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DC3" w14:textId="16C80014" w:rsidR="00022F35" w:rsidRDefault="00000000">
      <w:pPr>
        <w:pStyle w:val="Heading1"/>
      </w:pPr>
      <w:r>
        <w:t>CISC 3115 – Lecture 4 Test Bank</w:t>
      </w:r>
    </w:p>
    <w:p w14:paraId="2E190491" w14:textId="4F1DEFD9" w:rsidR="00022F35" w:rsidRDefault="00000000" w:rsidP="00E407B5">
      <w:pPr>
        <w:pStyle w:val="ListParagraph"/>
        <w:numPr>
          <w:ilvl w:val="0"/>
          <w:numId w:val="10"/>
        </w:numPr>
      </w:pPr>
      <w:r>
        <w:t>Which kind of variable represents information shared by every object of the same type?</w:t>
      </w:r>
    </w:p>
    <w:p w14:paraId="10D10299" w14:textId="5C61DCFE" w:rsidR="00022F35" w:rsidRDefault="00000000" w:rsidP="00E407B5">
      <w:pPr>
        <w:pStyle w:val="ListParagraph"/>
        <w:numPr>
          <w:ilvl w:val="1"/>
          <w:numId w:val="10"/>
        </w:numPr>
      </w:pPr>
      <w:r>
        <w:t>instance variable</w:t>
      </w:r>
    </w:p>
    <w:p w14:paraId="3D5D6BD8" w14:textId="50C829ED" w:rsidR="00022F35" w:rsidRDefault="00000000" w:rsidP="00E407B5">
      <w:pPr>
        <w:pStyle w:val="ListParagraph"/>
        <w:numPr>
          <w:ilvl w:val="1"/>
          <w:numId w:val="10"/>
        </w:numPr>
      </w:pPr>
      <w:r>
        <w:t>local variable</w:t>
      </w:r>
    </w:p>
    <w:p w14:paraId="43FF0327" w14:textId="69EEB042" w:rsidR="00022F35" w:rsidRDefault="00000000" w:rsidP="00E407B5">
      <w:pPr>
        <w:pStyle w:val="ListParagraph"/>
        <w:numPr>
          <w:ilvl w:val="1"/>
          <w:numId w:val="10"/>
        </w:numPr>
      </w:pPr>
      <w:r>
        <w:t>static variable</w:t>
      </w:r>
    </w:p>
    <w:p w14:paraId="1C46E851" w14:textId="5097B676" w:rsidR="00022F35" w:rsidRDefault="00000000" w:rsidP="00E407B5">
      <w:pPr>
        <w:pStyle w:val="ListParagraph"/>
        <w:numPr>
          <w:ilvl w:val="1"/>
          <w:numId w:val="10"/>
        </w:numPr>
      </w:pPr>
      <w:r>
        <w:t>parameter</w:t>
      </w:r>
    </w:p>
    <w:p w14:paraId="0EA0AE4D" w14:textId="77777777" w:rsidR="00E407B5" w:rsidRDefault="00E407B5" w:rsidP="00E407B5">
      <w:pPr>
        <w:pStyle w:val="ListParagraph"/>
        <w:ind w:left="1440"/>
      </w:pPr>
    </w:p>
    <w:p w14:paraId="674B2199" w14:textId="3701564B" w:rsidR="00022F35" w:rsidRDefault="00000000" w:rsidP="00E407B5">
      <w:pPr>
        <w:pStyle w:val="ListParagraph"/>
        <w:numPr>
          <w:ilvl w:val="0"/>
          <w:numId w:val="10"/>
        </w:numPr>
      </w:pPr>
      <w:r>
        <w:t>Which form is normally used when calling a static method?</w:t>
      </w:r>
    </w:p>
    <w:p w14:paraId="4854D0EF" w14:textId="003F9946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proofErr w:type="gramStart"/>
      <w:r>
        <w:t>object.method</w:t>
      </w:r>
      <w:proofErr w:type="spellEnd"/>
      <w:proofErr w:type="gramEnd"/>
      <w:r>
        <w:t>()</w:t>
      </w:r>
    </w:p>
    <w:p w14:paraId="78E03F4E" w14:textId="7B4DDDA6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r>
        <w:t>ClassName.method</w:t>
      </w:r>
      <w:proofErr w:type="spellEnd"/>
      <w:r>
        <w:t>()</w:t>
      </w:r>
    </w:p>
    <w:p w14:paraId="4DE99569" w14:textId="7CB32D7E" w:rsidR="00022F35" w:rsidRDefault="00000000" w:rsidP="00E407B5">
      <w:pPr>
        <w:pStyle w:val="ListParagraph"/>
        <w:numPr>
          <w:ilvl w:val="1"/>
          <w:numId w:val="10"/>
        </w:numPr>
      </w:pPr>
      <w:r>
        <w:t>method(object)</w:t>
      </w:r>
    </w:p>
    <w:p w14:paraId="7EFC9D7D" w14:textId="7B682A37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proofErr w:type="gramStart"/>
      <w:r>
        <w:t>new.method</w:t>
      </w:r>
      <w:proofErr w:type="spellEnd"/>
      <w:proofErr w:type="gramEnd"/>
      <w:r>
        <w:t>()</w:t>
      </w:r>
    </w:p>
    <w:p w14:paraId="373E05B0" w14:textId="77777777" w:rsidR="00E407B5" w:rsidRDefault="00E407B5" w:rsidP="00E407B5">
      <w:pPr>
        <w:pStyle w:val="ListParagraph"/>
        <w:ind w:left="1440"/>
      </w:pPr>
    </w:p>
    <w:p w14:paraId="3C32C25D" w14:textId="03265F0C" w:rsidR="00022F35" w:rsidRDefault="00000000" w:rsidP="00E407B5">
      <w:pPr>
        <w:pStyle w:val="ListParagraph"/>
        <w:numPr>
          <w:ilvl w:val="0"/>
          <w:numId w:val="10"/>
        </w:numPr>
      </w:pPr>
      <w:r>
        <w:t>Why can a static method not directly access instance variables?</w:t>
      </w:r>
    </w:p>
    <w:p w14:paraId="025750AA" w14:textId="6BEA5CE5" w:rsidR="00022F35" w:rsidRDefault="00000000" w:rsidP="00E407B5">
      <w:pPr>
        <w:pStyle w:val="ListParagraph"/>
        <w:numPr>
          <w:ilvl w:val="1"/>
          <w:numId w:val="10"/>
        </w:numPr>
      </w:pPr>
      <w:r>
        <w:t>instance variables require inheritance</w:t>
      </w:r>
    </w:p>
    <w:p w14:paraId="6ABE4C4B" w14:textId="466F2838" w:rsidR="00022F35" w:rsidRDefault="00000000" w:rsidP="00E407B5">
      <w:pPr>
        <w:pStyle w:val="ListParagraph"/>
        <w:numPr>
          <w:ilvl w:val="1"/>
          <w:numId w:val="10"/>
        </w:numPr>
      </w:pPr>
      <w:r>
        <w:t>instance variables belong to specific objects</w:t>
      </w:r>
    </w:p>
    <w:p w14:paraId="2181BE7B" w14:textId="49FED71B" w:rsidR="00022F35" w:rsidRDefault="00000000" w:rsidP="00E407B5">
      <w:pPr>
        <w:pStyle w:val="ListParagraph"/>
        <w:numPr>
          <w:ilvl w:val="1"/>
          <w:numId w:val="10"/>
        </w:numPr>
      </w:pPr>
      <w:r>
        <w:t>instance variables are private</w:t>
      </w:r>
    </w:p>
    <w:p w14:paraId="6E8CBED3" w14:textId="7AF6A2E4" w:rsidR="00022F35" w:rsidRDefault="00000000" w:rsidP="00E407B5">
      <w:pPr>
        <w:pStyle w:val="ListParagraph"/>
        <w:numPr>
          <w:ilvl w:val="1"/>
          <w:numId w:val="10"/>
        </w:numPr>
      </w:pPr>
      <w:r>
        <w:t>instance variables must be final</w:t>
      </w:r>
    </w:p>
    <w:p w14:paraId="7C7582C5" w14:textId="77777777" w:rsidR="00E407B5" w:rsidRDefault="00E407B5" w:rsidP="00E407B5">
      <w:pPr>
        <w:pStyle w:val="ListParagraph"/>
        <w:ind w:left="1440"/>
      </w:pPr>
    </w:p>
    <w:p w14:paraId="28818649" w14:textId="4D79C64E" w:rsidR="00022F35" w:rsidRDefault="00000000" w:rsidP="00E407B5">
      <w:pPr>
        <w:pStyle w:val="ListParagraph"/>
        <w:numPr>
          <w:ilvl w:val="0"/>
          <w:numId w:val="10"/>
        </w:numPr>
      </w:pPr>
      <w:r>
        <w:t>When a local variable uses the same name as a field, what occurs?</w:t>
      </w:r>
    </w:p>
    <w:p w14:paraId="0C096C13" w14:textId="0BE79D1D" w:rsidR="00022F35" w:rsidRDefault="00000000" w:rsidP="00E407B5">
      <w:pPr>
        <w:pStyle w:val="ListParagraph"/>
        <w:numPr>
          <w:ilvl w:val="1"/>
          <w:numId w:val="10"/>
        </w:numPr>
      </w:pPr>
      <w:r>
        <w:t>the field is shadowed</w:t>
      </w:r>
    </w:p>
    <w:p w14:paraId="6083C84D" w14:textId="1DE198A6" w:rsidR="00022F35" w:rsidRDefault="00000000" w:rsidP="00E407B5">
      <w:pPr>
        <w:pStyle w:val="ListParagraph"/>
        <w:numPr>
          <w:ilvl w:val="1"/>
          <w:numId w:val="10"/>
        </w:numPr>
      </w:pPr>
      <w:r>
        <w:t>the field becomes static</w:t>
      </w:r>
    </w:p>
    <w:p w14:paraId="3AA8230A" w14:textId="7F297A94" w:rsidR="00022F35" w:rsidRDefault="00000000" w:rsidP="00E407B5">
      <w:pPr>
        <w:pStyle w:val="ListParagraph"/>
        <w:numPr>
          <w:ilvl w:val="1"/>
          <w:numId w:val="10"/>
        </w:numPr>
      </w:pPr>
      <w:r>
        <w:t>the field is removed</w:t>
      </w:r>
    </w:p>
    <w:p w14:paraId="5DF29D4A" w14:textId="3E627207" w:rsidR="00022F35" w:rsidRDefault="00000000" w:rsidP="00E407B5">
      <w:pPr>
        <w:pStyle w:val="ListParagraph"/>
        <w:numPr>
          <w:ilvl w:val="1"/>
          <w:numId w:val="10"/>
        </w:numPr>
      </w:pPr>
      <w:r>
        <w:t>the field becomes immutable</w:t>
      </w:r>
    </w:p>
    <w:p w14:paraId="341B2FCC" w14:textId="77777777" w:rsidR="00E407B5" w:rsidRDefault="00E407B5" w:rsidP="00E407B5">
      <w:pPr>
        <w:pStyle w:val="ListParagraph"/>
        <w:ind w:left="1440"/>
      </w:pPr>
    </w:p>
    <w:p w14:paraId="3F891585" w14:textId="6833D19F" w:rsidR="00022F35" w:rsidRDefault="00000000" w:rsidP="00E407B5">
      <w:pPr>
        <w:pStyle w:val="ListParagraph"/>
        <w:numPr>
          <w:ilvl w:val="0"/>
          <w:numId w:val="10"/>
        </w:numPr>
      </w:pPr>
      <w:r>
        <w:t>A variable whose type is a class stores:</w:t>
      </w:r>
    </w:p>
    <w:p w14:paraId="090B6FE7" w14:textId="092DE8F3" w:rsidR="00022F35" w:rsidRDefault="00000000" w:rsidP="00E407B5">
      <w:pPr>
        <w:pStyle w:val="ListParagraph"/>
        <w:numPr>
          <w:ilvl w:val="1"/>
          <w:numId w:val="10"/>
        </w:numPr>
      </w:pPr>
      <w:r>
        <w:t>the object’s fields</w:t>
      </w:r>
    </w:p>
    <w:p w14:paraId="16D0A991" w14:textId="05A19167" w:rsidR="00022F35" w:rsidRDefault="00000000" w:rsidP="00E407B5">
      <w:pPr>
        <w:pStyle w:val="ListParagraph"/>
        <w:numPr>
          <w:ilvl w:val="1"/>
          <w:numId w:val="10"/>
        </w:numPr>
      </w:pPr>
      <w:r>
        <w:t>a reference to an object</w:t>
      </w:r>
    </w:p>
    <w:p w14:paraId="5E05DF70" w14:textId="70B8A0C6" w:rsidR="00022F35" w:rsidRDefault="00000000" w:rsidP="00E407B5">
      <w:pPr>
        <w:pStyle w:val="ListParagraph"/>
        <w:numPr>
          <w:ilvl w:val="1"/>
          <w:numId w:val="10"/>
        </w:numPr>
      </w:pPr>
      <w:r>
        <w:t>the class definition</w:t>
      </w:r>
    </w:p>
    <w:p w14:paraId="677FF790" w14:textId="3F8A6B4E" w:rsidR="00022F35" w:rsidRDefault="00000000" w:rsidP="00E407B5">
      <w:pPr>
        <w:pStyle w:val="ListParagraph"/>
        <w:numPr>
          <w:ilvl w:val="1"/>
          <w:numId w:val="10"/>
        </w:numPr>
      </w:pPr>
      <w:r>
        <w:t>compiled bytecode</w:t>
      </w:r>
    </w:p>
    <w:p w14:paraId="0376DA62" w14:textId="77777777" w:rsidR="00E407B5" w:rsidRDefault="00E407B5" w:rsidP="00E407B5">
      <w:pPr>
        <w:pStyle w:val="ListParagraph"/>
        <w:ind w:left="1440"/>
      </w:pPr>
    </w:p>
    <w:p w14:paraId="3349349E" w14:textId="3C3B9573" w:rsidR="00022F35" w:rsidRDefault="00000000" w:rsidP="00E407B5">
      <w:pPr>
        <w:pStyle w:val="ListParagraph"/>
        <w:numPr>
          <w:ilvl w:val="0"/>
          <w:numId w:val="10"/>
        </w:numPr>
      </w:pPr>
      <w:r>
        <w:t>Why must the main method be static?</w:t>
      </w:r>
    </w:p>
    <w:p w14:paraId="1A745B0E" w14:textId="076187A5" w:rsidR="00022F35" w:rsidRDefault="00000000" w:rsidP="00E407B5">
      <w:pPr>
        <w:pStyle w:val="ListParagraph"/>
        <w:numPr>
          <w:ilvl w:val="1"/>
          <w:numId w:val="10"/>
        </w:numPr>
      </w:pPr>
      <w:r>
        <w:t>the JVM invokes it before any objects exist</w:t>
      </w:r>
    </w:p>
    <w:p w14:paraId="7CD5F0C3" w14:textId="4B47910F" w:rsidR="00022F35" w:rsidRDefault="00000000" w:rsidP="00E407B5">
      <w:pPr>
        <w:pStyle w:val="ListParagraph"/>
        <w:numPr>
          <w:ilvl w:val="1"/>
          <w:numId w:val="10"/>
        </w:numPr>
      </w:pPr>
      <w:r>
        <w:t>it must access all fields</w:t>
      </w:r>
    </w:p>
    <w:p w14:paraId="36827063" w14:textId="0228FDE3" w:rsidR="00022F35" w:rsidRDefault="00000000" w:rsidP="00E407B5">
      <w:pPr>
        <w:pStyle w:val="ListParagraph"/>
        <w:numPr>
          <w:ilvl w:val="1"/>
          <w:numId w:val="10"/>
        </w:numPr>
      </w:pPr>
      <w:r>
        <w:t>it cannot return a value</w:t>
      </w:r>
    </w:p>
    <w:p w14:paraId="451E5012" w14:textId="1EFD1C30" w:rsidR="00022F35" w:rsidRDefault="00000000" w:rsidP="00E407B5">
      <w:pPr>
        <w:pStyle w:val="ListParagraph"/>
        <w:numPr>
          <w:ilvl w:val="1"/>
          <w:numId w:val="10"/>
        </w:numPr>
      </w:pPr>
      <w:r>
        <w:t>it must create arrays</w:t>
      </w:r>
    </w:p>
    <w:p w14:paraId="36F28EAB" w14:textId="54E141E4" w:rsidR="00E407B5" w:rsidRDefault="00E407B5">
      <w:r>
        <w:br w:type="page"/>
      </w:r>
    </w:p>
    <w:p w14:paraId="60A9B9A4" w14:textId="77777777" w:rsidR="00022F35" w:rsidRDefault="00022F35"/>
    <w:p w14:paraId="1257FE94" w14:textId="2F5F2171" w:rsidR="00022F35" w:rsidRDefault="00000000" w:rsidP="00E407B5">
      <w:pPr>
        <w:pStyle w:val="ListParagraph"/>
        <w:numPr>
          <w:ilvl w:val="0"/>
          <w:numId w:val="10"/>
        </w:numPr>
      </w:pPr>
      <w:r>
        <w:t>The class that contains main typically serves as:</w:t>
      </w:r>
    </w:p>
    <w:p w14:paraId="54CE400B" w14:textId="00A9A0E2" w:rsidR="00022F35" w:rsidRDefault="00000000" w:rsidP="00E407B5">
      <w:pPr>
        <w:pStyle w:val="ListParagraph"/>
        <w:numPr>
          <w:ilvl w:val="1"/>
          <w:numId w:val="10"/>
        </w:numPr>
      </w:pPr>
      <w:r>
        <w:t>a container class</w:t>
      </w:r>
    </w:p>
    <w:p w14:paraId="077BBC64" w14:textId="27DFCF07" w:rsidR="00022F35" w:rsidRDefault="00000000" w:rsidP="00E407B5">
      <w:pPr>
        <w:pStyle w:val="ListParagraph"/>
        <w:numPr>
          <w:ilvl w:val="1"/>
          <w:numId w:val="10"/>
        </w:numPr>
      </w:pPr>
      <w:r>
        <w:t>a domain class</w:t>
      </w:r>
    </w:p>
    <w:p w14:paraId="30F70C5D" w14:textId="6BDD73C5" w:rsidR="00022F35" w:rsidRDefault="00000000" w:rsidP="00E407B5">
      <w:pPr>
        <w:pStyle w:val="ListParagraph"/>
        <w:numPr>
          <w:ilvl w:val="1"/>
          <w:numId w:val="10"/>
        </w:numPr>
      </w:pPr>
      <w:r>
        <w:t>the application class</w:t>
      </w:r>
    </w:p>
    <w:p w14:paraId="3722C174" w14:textId="41632CF0" w:rsidR="00022F35" w:rsidRDefault="00000000" w:rsidP="00E407B5">
      <w:pPr>
        <w:pStyle w:val="ListParagraph"/>
        <w:numPr>
          <w:ilvl w:val="1"/>
          <w:numId w:val="10"/>
        </w:numPr>
      </w:pPr>
      <w:r>
        <w:t>a nested class</w:t>
      </w:r>
    </w:p>
    <w:p w14:paraId="1EBEA4FB" w14:textId="77777777" w:rsidR="00E407B5" w:rsidRDefault="00E407B5" w:rsidP="00E407B5">
      <w:pPr>
        <w:pStyle w:val="ListParagraph"/>
        <w:ind w:left="1440"/>
      </w:pPr>
    </w:p>
    <w:p w14:paraId="4B64536F" w14:textId="38136623" w:rsidR="00022F35" w:rsidRDefault="00000000" w:rsidP="00E407B5">
      <w:pPr>
        <w:pStyle w:val="ListParagraph"/>
        <w:numPr>
          <w:ilvl w:val="0"/>
          <w:numId w:val="10"/>
        </w:numPr>
      </w:pPr>
      <w:r>
        <w:t>A static read method usually performs which task?</w:t>
      </w:r>
    </w:p>
    <w:p w14:paraId="62E1B06C" w14:textId="0E2D61BB" w:rsidR="00022F35" w:rsidRDefault="00000000" w:rsidP="00E407B5">
      <w:pPr>
        <w:pStyle w:val="ListParagraph"/>
        <w:numPr>
          <w:ilvl w:val="1"/>
          <w:numId w:val="10"/>
        </w:numPr>
      </w:pPr>
      <w:r>
        <w:t>deletes objects</w:t>
      </w:r>
    </w:p>
    <w:p w14:paraId="073A1D0B" w14:textId="3265BC56" w:rsidR="00022F35" w:rsidRDefault="00000000" w:rsidP="00E407B5">
      <w:pPr>
        <w:pStyle w:val="ListParagraph"/>
        <w:numPr>
          <w:ilvl w:val="1"/>
          <w:numId w:val="10"/>
        </w:numPr>
      </w:pPr>
      <w:r>
        <w:t>constructs an object from input data</w:t>
      </w:r>
    </w:p>
    <w:p w14:paraId="5B78E17F" w14:textId="7425B664" w:rsidR="00022F35" w:rsidRDefault="00000000" w:rsidP="00E407B5">
      <w:pPr>
        <w:pStyle w:val="ListParagraph"/>
        <w:numPr>
          <w:ilvl w:val="1"/>
          <w:numId w:val="10"/>
        </w:numPr>
      </w:pPr>
      <w:proofErr w:type="gramStart"/>
      <w:r>
        <w:t>sorts</w:t>
      </w:r>
      <w:proofErr w:type="gramEnd"/>
      <w:r>
        <w:t xml:space="preserve"> objects</w:t>
      </w:r>
    </w:p>
    <w:p w14:paraId="22A5524D" w14:textId="22011F1A" w:rsidR="00022F35" w:rsidRDefault="00000000" w:rsidP="00E407B5">
      <w:pPr>
        <w:pStyle w:val="ListParagraph"/>
        <w:numPr>
          <w:ilvl w:val="1"/>
          <w:numId w:val="10"/>
        </w:numPr>
      </w:pPr>
      <w:r>
        <w:t>prints output</w:t>
      </w:r>
    </w:p>
    <w:p w14:paraId="12968FDA" w14:textId="77777777" w:rsidR="00E407B5" w:rsidRDefault="00E407B5" w:rsidP="00E407B5">
      <w:pPr>
        <w:pStyle w:val="ListParagraph"/>
        <w:ind w:left="1440"/>
      </w:pPr>
    </w:p>
    <w:p w14:paraId="3B531D54" w14:textId="31A27777" w:rsidR="00022F35" w:rsidRDefault="00000000" w:rsidP="00E407B5">
      <w:pPr>
        <w:pStyle w:val="ListParagraph"/>
        <w:numPr>
          <w:ilvl w:val="0"/>
          <w:numId w:val="10"/>
        </w:numPr>
      </w:pPr>
      <w:r>
        <w:t>If a read operation cannot construct a valid object, what is commonly returned?</w:t>
      </w:r>
    </w:p>
    <w:p w14:paraId="7E98F2AF" w14:textId="6DB2AD94" w:rsidR="00022F35" w:rsidRDefault="00000000" w:rsidP="00E407B5">
      <w:pPr>
        <w:pStyle w:val="ListParagraph"/>
        <w:numPr>
          <w:ilvl w:val="1"/>
          <w:numId w:val="10"/>
        </w:numPr>
      </w:pPr>
      <w:r>
        <w:t>false</w:t>
      </w:r>
    </w:p>
    <w:p w14:paraId="4CA3153D" w14:textId="5D72DB16" w:rsidR="00022F35" w:rsidRDefault="00000000" w:rsidP="00E407B5">
      <w:pPr>
        <w:pStyle w:val="ListParagraph"/>
        <w:numPr>
          <w:ilvl w:val="1"/>
          <w:numId w:val="10"/>
        </w:numPr>
      </w:pPr>
      <w:r>
        <w:t>zero</w:t>
      </w:r>
    </w:p>
    <w:p w14:paraId="2772B421" w14:textId="34A5A2A0" w:rsidR="00022F35" w:rsidRDefault="00000000" w:rsidP="00E407B5">
      <w:pPr>
        <w:pStyle w:val="ListParagraph"/>
        <w:numPr>
          <w:ilvl w:val="1"/>
          <w:numId w:val="10"/>
        </w:numPr>
      </w:pPr>
      <w:r>
        <w:t>null</w:t>
      </w:r>
    </w:p>
    <w:p w14:paraId="08C7090B" w14:textId="6474BAAD" w:rsidR="00022F35" w:rsidRDefault="00000000" w:rsidP="00E407B5">
      <w:pPr>
        <w:pStyle w:val="ListParagraph"/>
        <w:numPr>
          <w:ilvl w:val="1"/>
          <w:numId w:val="10"/>
        </w:numPr>
      </w:pPr>
      <w:r>
        <w:t>an empty string</w:t>
      </w:r>
    </w:p>
    <w:p w14:paraId="0DE69A9C" w14:textId="77777777" w:rsidR="00E407B5" w:rsidRDefault="00E407B5" w:rsidP="00E407B5">
      <w:pPr>
        <w:pStyle w:val="ListParagraph"/>
        <w:ind w:left="1440"/>
      </w:pPr>
    </w:p>
    <w:p w14:paraId="56B2AFDB" w14:textId="3FF2BE57" w:rsidR="00022F35" w:rsidRDefault="00000000" w:rsidP="00E407B5">
      <w:pPr>
        <w:pStyle w:val="ListParagraph"/>
        <w:numPr>
          <w:ilvl w:val="0"/>
          <w:numId w:val="10"/>
        </w:numPr>
      </w:pPr>
      <w:r>
        <w:t>The value null indicates that:</w:t>
      </w:r>
    </w:p>
    <w:p w14:paraId="20113BA1" w14:textId="303B6962" w:rsidR="00022F35" w:rsidRDefault="00000000" w:rsidP="00E407B5">
      <w:pPr>
        <w:pStyle w:val="ListParagraph"/>
        <w:numPr>
          <w:ilvl w:val="1"/>
          <w:numId w:val="10"/>
        </w:numPr>
      </w:pPr>
      <w:r>
        <w:t>an object contains no fields</w:t>
      </w:r>
    </w:p>
    <w:p w14:paraId="50294583" w14:textId="315DAAFD" w:rsidR="00022F35" w:rsidRDefault="00000000" w:rsidP="00E407B5">
      <w:pPr>
        <w:pStyle w:val="ListParagraph"/>
        <w:numPr>
          <w:ilvl w:val="1"/>
          <w:numId w:val="10"/>
        </w:numPr>
      </w:pPr>
      <w:r>
        <w:t>a variable refers to no object</w:t>
      </w:r>
    </w:p>
    <w:p w14:paraId="5A5C8B01" w14:textId="753FD98C" w:rsidR="00022F35" w:rsidRDefault="00000000" w:rsidP="00E407B5">
      <w:pPr>
        <w:pStyle w:val="ListParagraph"/>
        <w:numPr>
          <w:ilvl w:val="1"/>
          <w:numId w:val="10"/>
        </w:numPr>
      </w:pPr>
      <w:r>
        <w:t>memory is uninitialized</w:t>
      </w:r>
    </w:p>
    <w:p w14:paraId="59042951" w14:textId="12B2D75B" w:rsidR="00022F35" w:rsidRDefault="00000000" w:rsidP="00E407B5">
      <w:pPr>
        <w:pStyle w:val="ListParagraph"/>
        <w:numPr>
          <w:ilvl w:val="1"/>
          <w:numId w:val="10"/>
        </w:numPr>
      </w:pPr>
      <w:r>
        <w:t>a method failed</w:t>
      </w:r>
    </w:p>
    <w:p w14:paraId="7E349413" w14:textId="77777777" w:rsidR="00E407B5" w:rsidRDefault="00E407B5" w:rsidP="00E407B5">
      <w:pPr>
        <w:pStyle w:val="ListParagraph"/>
        <w:ind w:left="1440"/>
      </w:pPr>
    </w:p>
    <w:p w14:paraId="0FB1F5E6" w14:textId="0D58EBCF" w:rsidR="00022F35" w:rsidRDefault="00000000" w:rsidP="00E407B5">
      <w:pPr>
        <w:pStyle w:val="ListParagraph"/>
        <w:numPr>
          <w:ilvl w:val="0"/>
          <w:numId w:val="10"/>
        </w:numPr>
      </w:pPr>
      <w:r>
        <w:t>Calling a method using a null reference results in:</w:t>
      </w:r>
    </w:p>
    <w:p w14:paraId="39333A7E" w14:textId="5D7236CD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r>
        <w:t>NullPointerException</w:t>
      </w:r>
      <w:proofErr w:type="spellEnd"/>
    </w:p>
    <w:p w14:paraId="7D57C79D" w14:textId="454828CB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r>
        <w:t>ArithmeticException</w:t>
      </w:r>
      <w:proofErr w:type="spellEnd"/>
    </w:p>
    <w:p w14:paraId="2B91DC0E" w14:textId="3E379EC1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r>
        <w:t>IllegalStateException</w:t>
      </w:r>
      <w:proofErr w:type="spellEnd"/>
    </w:p>
    <w:p w14:paraId="2E14D772" w14:textId="10D437E0" w:rsidR="00022F35" w:rsidRDefault="00000000" w:rsidP="00E407B5">
      <w:pPr>
        <w:pStyle w:val="ListParagraph"/>
        <w:numPr>
          <w:ilvl w:val="1"/>
          <w:numId w:val="10"/>
        </w:numPr>
      </w:pPr>
      <w:r>
        <w:t>automatic object creation</w:t>
      </w:r>
    </w:p>
    <w:p w14:paraId="46BE4F50" w14:textId="77777777" w:rsidR="00E407B5" w:rsidRDefault="00E407B5" w:rsidP="00E407B5">
      <w:pPr>
        <w:pStyle w:val="ListParagraph"/>
        <w:ind w:left="1440"/>
      </w:pPr>
    </w:p>
    <w:p w14:paraId="709A095A" w14:textId="44DB2886" w:rsidR="00022F35" w:rsidRDefault="00000000" w:rsidP="00E407B5">
      <w:pPr>
        <w:pStyle w:val="ListParagraph"/>
        <w:numPr>
          <w:ilvl w:val="0"/>
          <w:numId w:val="10"/>
        </w:numPr>
      </w:pPr>
      <w:r>
        <w:t>When an object is created, reference-type fields are automatically initialized to:</w:t>
      </w:r>
    </w:p>
    <w:p w14:paraId="6065B2D6" w14:textId="21E91053" w:rsidR="00022F35" w:rsidRDefault="00000000" w:rsidP="00E407B5">
      <w:pPr>
        <w:pStyle w:val="ListParagraph"/>
        <w:numPr>
          <w:ilvl w:val="1"/>
          <w:numId w:val="10"/>
        </w:numPr>
      </w:pPr>
      <w:r>
        <w:t>empty objects</w:t>
      </w:r>
    </w:p>
    <w:p w14:paraId="388AA039" w14:textId="4CCEB7A4" w:rsidR="00022F35" w:rsidRDefault="00000000" w:rsidP="00E407B5">
      <w:pPr>
        <w:pStyle w:val="ListParagraph"/>
        <w:numPr>
          <w:ilvl w:val="1"/>
          <w:numId w:val="10"/>
        </w:numPr>
      </w:pPr>
      <w:r>
        <w:t>zero</w:t>
      </w:r>
    </w:p>
    <w:p w14:paraId="39317470" w14:textId="6C6F8DA2" w:rsidR="00022F35" w:rsidRDefault="00000000" w:rsidP="00E407B5">
      <w:pPr>
        <w:pStyle w:val="ListParagraph"/>
        <w:numPr>
          <w:ilvl w:val="1"/>
          <w:numId w:val="10"/>
        </w:numPr>
      </w:pPr>
      <w:r>
        <w:t>null</w:t>
      </w:r>
    </w:p>
    <w:p w14:paraId="4FE20C4D" w14:textId="2F711BD7" w:rsidR="00022F35" w:rsidRDefault="00000000" w:rsidP="00E407B5">
      <w:pPr>
        <w:pStyle w:val="ListParagraph"/>
        <w:numPr>
          <w:ilvl w:val="1"/>
          <w:numId w:val="10"/>
        </w:numPr>
      </w:pPr>
      <w:r>
        <w:t>false</w:t>
      </w:r>
    </w:p>
    <w:p w14:paraId="0DE25779" w14:textId="77777777" w:rsidR="00E407B5" w:rsidRDefault="00E407B5" w:rsidP="00E407B5">
      <w:pPr>
        <w:pStyle w:val="ListParagraph"/>
        <w:ind w:left="1440"/>
      </w:pPr>
    </w:p>
    <w:p w14:paraId="2DFED6BE" w14:textId="5E695D7D" w:rsidR="00022F35" w:rsidRDefault="00000000" w:rsidP="00E407B5">
      <w:pPr>
        <w:pStyle w:val="ListParagraph"/>
        <w:numPr>
          <w:ilvl w:val="0"/>
          <w:numId w:val="10"/>
        </w:numPr>
      </w:pPr>
      <w:r>
        <w:t>Why must local variables be explicitly initialized before use?</w:t>
      </w:r>
    </w:p>
    <w:p w14:paraId="2480F8AA" w14:textId="65772257" w:rsidR="00022F35" w:rsidRDefault="00000000" w:rsidP="00E407B5">
      <w:pPr>
        <w:pStyle w:val="ListParagraph"/>
        <w:numPr>
          <w:ilvl w:val="1"/>
          <w:numId w:val="10"/>
        </w:numPr>
      </w:pPr>
      <w:r>
        <w:t>to prevent aliasing</w:t>
      </w:r>
    </w:p>
    <w:p w14:paraId="02D049BC" w14:textId="42A27C80" w:rsidR="00022F35" w:rsidRDefault="00000000" w:rsidP="00E407B5">
      <w:pPr>
        <w:pStyle w:val="ListParagraph"/>
        <w:numPr>
          <w:ilvl w:val="1"/>
          <w:numId w:val="10"/>
        </w:numPr>
      </w:pPr>
      <w:r>
        <w:t>because Java does not assign them default values</w:t>
      </w:r>
    </w:p>
    <w:p w14:paraId="0BA958B6" w14:textId="0968B5A9" w:rsidR="00022F35" w:rsidRDefault="00000000" w:rsidP="00E407B5">
      <w:pPr>
        <w:pStyle w:val="ListParagraph"/>
        <w:numPr>
          <w:ilvl w:val="1"/>
          <w:numId w:val="10"/>
        </w:numPr>
      </w:pPr>
      <w:r>
        <w:t>because they must be static</w:t>
      </w:r>
    </w:p>
    <w:p w14:paraId="40AC58EF" w14:textId="4855C8B8" w:rsidR="00E407B5" w:rsidRDefault="00000000" w:rsidP="00E407B5">
      <w:pPr>
        <w:pStyle w:val="ListParagraph"/>
        <w:numPr>
          <w:ilvl w:val="1"/>
          <w:numId w:val="10"/>
        </w:numPr>
      </w:pPr>
      <w:r>
        <w:t>to allow inheritance</w:t>
      </w:r>
    </w:p>
    <w:p w14:paraId="5AD213FD" w14:textId="502BB8AA" w:rsidR="00022F35" w:rsidRDefault="00022F35" w:rsidP="00E407B5"/>
    <w:p w14:paraId="2EDC8F2F" w14:textId="15774A02" w:rsidR="00022F35" w:rsidRDefault="00000000" w:rsidP="00E407B5">
      <w:pPr>
        <w:pStyle w:val="ListParagraph"/>
        <w:numPr>
          <w:ilvl w:val="0"/>
          <w:numId w:val="10"/>
        </w:numPr>
      </w:pPr>
      <w:r>
        <w:t xml:space="preserve">An array declared to store objects </w:t>
      </w:r>
      <w:proofErr w:type="gramStart"/>
      <w:r>
        <w:t>actually stores</w:t>
      </w:r>
      <w:proofErr w:type="gramEnd"/>
      <w:r>
        <w:t>:</w:t>
      </w:r>
    </w:p>
    <w:p w14:paraId="5E6DC70E" w14:textId="0A899C5F" w:rsidR="00022F35" w:rsidRDefault="00000000" w:rsidP="00E407B5">
      <w:pPr>
        <w:pStyle w:val="ListParagraph"/>
        <w:numPr>
          <w:ilvl w:val="1"/>
          <w:numId w:val="10"/>
        </w:numPr>
      </w:pPr>
      <w:r>
        <w:t>complete objects</w:t>
      </w:r>
    </w:p>
    <w:p w14:paraId="347A3AC7" w14:textId="7DCD0034" w:rsidR="00022F35" w:rsidRDefault="00000000" w:rsidP="00E407B5">
      <w:pPr>
        <w:pStyle w:val="ListParagraph"/>
        <w:numPr>
          <w:ilvl w:val="1"/>
          <w:numId w:val="10"/>
        </w:numPr>
      </w:pPr>
      <w:r>
        <w:t>primitive values</w:t>
      </w:r>
    </w:p>
    <w:p w14:paraId="502DC433" w14:textId="67DA65D2" w:rsidR="00022F35" w:rsidRDefault="00000000" w:rsidP="00E407B5">
      <w:pPr>
        <w:pStyle w:val="ListParagraph"/>
        <w:numPr>
          <w:ilvl w:val="1"/>
          <w:numId w:val="10"/>
        </w:numPr>
      </w:pPr>
      <w:r>
        <w:t>object references</w:t>
      </w:r>
    </w:p>
    <w:p w14:paraId="78C370B6" w14:textId="520387FD" w:rsidR="00022F35" w:rsidRDefault="00000000" w:rsidP="00E407B5">
      <w:pPr>
        <w:pStyle w:val="ListParagraph"/>
        <w:numPr>
          <w:ilvl w:val="1"/>
          <w:numId w:val="10"/>
        </w:numPr>
      </w:pPr>
      <w:r>
        <w:t>class definitions</w:t>
      </w:r>
    </w:p>
    <w:p w14:paraId="4004B604" w14:textId="77777777" w:rsidR="00E407B5" w:rsidRDefault="00E407B5" w:rsidP="00E407B5">
      <w:pPr>
        <w:pStyle w:val="ListParagraph"/>
        <w:ind w:left="1440"/>
      </w:pPr>
    </w:p>
    <w:p w14:paraId="7CC7E2AF" w14:textId="6E40C768" w:rsidR="00022F35" w:rsidRDefault="00000000" w:rsidP="00E407B5">
      <w:pPr>
        <w:pStyle w:val="ListParagraph"/>
        <w:numPr>
          <w:ilvl w:val="0"/>
          <w:numId w:val="10"/>
        </w:numPr>
      </w:pPr>
      <w:r>
        <w:t>Immediately after allocating an array of objects, each element contains:</w:t>
      </w:r>
    </w:p>
    <w:p w14:paraId="1B505B6C" w14:textId="1B27D455" w:rsidR="00022F35" w:rsidRDefault="00000000" w:rsidP="00E407B5">
      <w:pPr>
        <w:pStyle w:val="ListParagraph"/>
        <w:numPr>
          <w:ilvl w:val="1"/>
          <w:numId w:val="10"/>
        </w:numPr>
      </w:pPr>
      <w:r>
        <w:t>a new object</w:t>
      </w:r>
    </w:p>
    <w:p w14:paraId="74CFFDD8" w14:textId="5731346E" w:rsidR="00022F35" w:rsidRDefault="00000000" w:rsidP="00E407B5">
      <w:pPr>
        <w:pStyle w:val="ListParagraph"/>
        <w:numPr>
          <w:ilvl w:val="1"/>
          <w:numId w:val="10"/>
        </w:numPr>
      </w:pPr>
      <w:r>
        <w:t>random values</w:t>
      </w:r>
    </w:p>
    <w:p w14:paraId="6A4A4FD6" w14:textId="438A3CE9" w:rsidR="00022F35" w:rsidRDefault="00000000" w:rsidP="00E407B5">
      <w:pPr>
        <w:pStyle w:val="ListParagraph"/>
        <w:numPr>
          <w:ilvl w:val="1"/>
          <w:numId w:val="10"/>
        </w:numPr>
      </w:pPr>
      <w:r>
        <w:t>null</w:t>
      </w:r>
    </w:p>
    <w:p w14:paraId="6A5FE500" w14:textId="0E979A12" w:rsidR="00022F35" w:rsidRDefault="00000000" w:rsidP="00E407B5">
      <w:pPr>
        <w:pStyle w:val="ListParagraph"/>
        <w:numPr>
          <w:ilvl w:val="1"/>
          <w:numId w:val="10"/>
        </w:numPr>
      </w:pPr>
      <w:r>
        <w:t>zero</w:t>
      </w:r>
    </w:p>
    <w:p w14:paraId="7F3E91BC" w14:textId="77777777" w:rsidR="00E407B5" w:rsidRDefault="00E407B5" w:rsidP="00E407B5">
      <w:pPr>
        <w:pStyle w:val="ListParagraph"/>
        <w:ind w:left="1440"/>
      </w:pPr>
    </w:p>
    <w:p w14:paraId="7BE1280F" w14:textId="65EF1E70" w:rsidR="00022F35" w:rsidRDefault="00000000" w:rsidP="00E407B5">
      <w:pPr>
        <w:pStyle w:val="ListParagraph"/>
        <w:numPr>
          <w:ilvl w:val="0"/>
          <w:numId w:val="10"/>
        </w:numPr>
      </w:pPr>
      <w:r>
        <w:t>In a container class, logical size represents:</w:t>
      </w:r>
    </w:p>
    <w:p w14:paraId="07CAB958" w14:textId="24A8EF6F" w:rsidR="00022F35" w:rsidRDefault="00000000" w:rsidP="00E407B5">
      <w:pPr>
        <w:pStyle w:val="ListParagraph"/>
        <w:numPr>
          <w:ilvl w:val="1"/>
          <w:numId w:val="10"/>
        </w:numPr>
      </w:pPr>
      <w:r>
        <w:t>the length of the underlying array</w:t>
      </w:r>
    </w:p>
    <w:p w14:paraId="07351C0B" w14:textId="235F7D5F" w:rsidR="00022F35" w:rsidRDefault="00000000" w:rsidP="00E407B5">
      <w:pPr>
        <w:pStyle w:val="ListParagraph"/>
        <w:numPr>
          <w:ilvl w:val="1"/>
          <w:numId w:val="10"/>
        </w:numPr>
      </w:pPr>
      <w:r>
        <w:t>the number of stored elements</w:t>
      </w:r>
    </w:p>
    <w:p w14:paraId="1B8198E1" w14:textId="52571262" w:rsidR="00022F35" w:rsidRDefault="00000000" w:rsidP="00E407B5">
      <w:pPr>
        <w:pStyle w:val="ListParagraph"/>
        <w:numPr>
          <w:ilvl w:val="1"/>
          <w:numId w:val="10"/>
        </w:numPr>
      </w:pPr>
      <w:r>
        <w:t>the number of methods</w:t>
      </w:r>
    </w:p>
    <w:p w14:paraId="1194CF90" w14:textId="74407313" w:rsidR="00022F35" w:rsidRDefault="00000000" w:rsidP="00E407B5">
      <w:pPr>
        <w:pStyle w:val="ListParagraph"/>
        <w:numPr>
          <w:ilvl w:val="1"/>
          <w:numId w:val="10"/>
        </w:numPr>
      </w:pPr>
      <w:r>
        <w:t>the capacity of memory</w:t>
      </w:r>
    </w:p>
    <w:p w14:paraId="7195A878" w14:textId="77777777" w:rsidR="00E407B5" w:rsidRDefault="00E407B5" w:rsidP="00E407B5">
      <w:pPr>
        <w:pStyle w:val="ListParagraph"/>
        <w:ind w:left="1440"/>
      </w:pPr>
    </w:p>
    <w:p w14:paraId="14EB837C" w14:textId="0462DE47" w:rsidR="00022F35" w:rsidRDefault="00000000" w:rsidP="00E407B5">
      <w:pPr>
        <w:pStyle w:val="ListParagraph"/>
        <w:numPr>
          <w:ilvl w:val="0"/>
          <w:numId w:val="10"/>
        </w:numPr>
      </w:pPr>
      <w:r>
        <w:t>Why is an internal array often kept private in a container class?</w:t>
      </w:r>
    </w:p>
    <w:p w14:paraId="2A1FDA0E" w14:textId="7B6F85E4" w:rsidR="00022F35" w:rsidRDefault="00000000" w:rsidP="00E407B5">
      <w:pPr>
        <w:pStyle w:val="ListParagraph"/>
        <w:numPr>
          <w:ilvl w:val="1"/>
          <w:numId w:val="10"/>
        </w:numPr>
      </w:pPr>
      <w:r>
        <w:t>to reduce recursion</w:t>
      </w:r>
    </w:p>
    <w:p w14:paraId="22FD12CB" w14:textId="2554C4D8" w:rsidR="00022F35" w:rsidRDefault="00000000" w:rsidP="00E407B5">
      <w:pPr>
        <w:pStyle w:val="ListParagraph"/>
        <w:numPr>
          <w:ilvl w:val="1"/>
          <w:numId w:val="10"/>
        </w:numPr>
      </w:pPr>
      <w:r>
        <w:t>to hide the internal representation</w:t>
      </w:r>
    </w:p>
    <w:p w14:paraId="61C6C911" w14:textId="1A44D8D0" w:rsidR="00022F35" w:rsidRDefault="00000000" w:rsidP="00E407B5">
      <w:pPr>
        <w:pStyle w:val="ListParagraph"/>
        <w:numPr>
          <w:ilvl w:val="1"/>
          <w:numId w:val="10"/>
        </w:numPr>
      </w:pPr>
      <w:r>
        <w:t>to speed compilation</w:t>
      </w:r>
    </w:p>
    <w:p w14:paraId="372B4B29" w14:textId="58BE0849" w:rsidR="00022F35" w:rsidRDefault="00000000" w:rsidP="00E407B5">
      <w:pPr>
        <w:pStyle w:val="ListParagraph"/>
        <w:numPr>
          <w:ilvl w:val="1"/>
          <w:numId w:val="10"/>
        </w:numPr>
      </w:pPr>
      <w:r>
        <w:t>to remove constructors</w:t>
      </w:r>
    </w:p>
    <w:p w14:paraId="6BEB6430" w14:textId="77777777" w:rsidR="00E407B5" w:rsidRDefault="00E407B5" w:rsidP="00E407B5">
      <w:pPr>
        <w:pStyle w:val="ListParagraph"/>
        <w:ind w:left="1440"/>
      </w:pPr>
    </w:p>
    <w:p w14:paraId="12EF37E4" w14:textId="3964C368" w:rsidR="00022F35" w:rsidRDefault="00000000" w:rsidP="00E407B5">
      <w:pPr>
        <w:pStyle w:val="ListParagraph"/>
        <w:numPr>
          <w:ilvl w:val="0"/>
          <w:numId w:val="10"/>
        </w:numPr>
      </w:pPr>
      <w:r>
        <w:t>Responsibility-driven programming emphasizes that:</w:t>
      </w:r>
    </w:p>
    <w:p w14:paraId="7E3FF10D" w14:textId="146EE73E" w:rsidR="00022F35" w:rsidRDefault="00000000" w:rsidP="00E407B5">
      <w:pPr>
        <w:pStyle w:val="ListParagraph"/>
        <w:numPr>
          <w:ilvl w:val="1"/>
          <w:numId w:val="10"/>
        </w:numPr>
      </w:pPr>
      <w:r>
        <w:t>objects manage their own behavior</w:t>
      </w:r>
    </w:p>
    <w:p w14:paraId="760F8E02" w14:textId="775D66EB" w:rsidR="00022F35" w:rsidRDefault="00000000" w:rsidP="00E407B5">
      <w:pPr>
        <w:pStyle w:val="ListParagraph"/>
        <w:numPr>
          <w:ilvl w:val="1"/>
          <w:numId w:val="10"/>
        </w:numPr>
      </w:pPr>
      <w:r>
        <w:t>arrays control program flow</w:t>
      </w:r>
    </w:p>
    <w:p w14:paraId="4DC7E088" w14:textId="4350EEF2" w:rsidR="00022F35" w:rsidRDefault="00000000" w:rsidP="00E407B5">
      <w:pPr>
        <w:pStyle w:val="ListParagraph"/>
        <w:numPr>
          <w:ilvl w:val="1"/>
          <w:numId w:val="10"/>
        </w:numPr>
      </w:pPr>
      <w:r>
        <w:t>loops define state</w:t>
      </w:r>
    </w:p>
    <w:p w14:paraId="2717131D" w14:textId="1442A7DF" w:rsidR="00022F35" w:rsidRDefault="00000000" w:rsidP="00E407B5">
      <w:pPr>
        <w:pStyle w:val="ListParagraph"/>
        <w:numPr>
          <w:ilvl w:val="1"/>
          <w:numId w:val="10"/>
        </w:numPr>
      </w:pPr>
      <w:r>
        <w:t>applications modify all fields</w:t>
      </w:r>
    </w:p>
    <w:p w14:paraId="0BC91D01" w14:textId="77777777" w:rsidR="00E407B5" w:rsidRDefault="00E407B5" w:rsidP="00E407B5">
      <w:pPr>
        <w:pStyle w:val="ListParagraph"/>
        <w:ind w:left="1440"/>
      </w:pPr>
    </w:p>
    <w:p w14:paraId="3B44FDA7" w14:textId="3271AB5C" w:rsidR="00022F35" w:rsidRDefault="00000000" w:rsidP="00E407B5">
      <w:pPr>
        <w:pStyle w:val="ListParagraph"/>
        <w:numPr>
          <w:ilvl w:val="0"/>
          <w:numId w:val="10"/>
        </w:numPr>
      </w:pPr>
      <w:r>
        <w:t>Which category of class typically models entities from the problem domain?</w:t>
      </w:r>
    </w:p>
    <w:p w14:paraId="60C3B965" w14:textId="0094C4FA" w:rsidR="00022F35" w:rsidRDefault="00000000" w:rsidP="00E407B5">
      <w:pPr>
        <w:pStyle w:val="ListParagraph"/>
        <w:numPr>
          <w:ilvl w:val="1"/>
          <w:numId w:val="10"/>
        </w:numPr>
      </w:pPr>
      <w:r>
        <w:t>utility class</w:t>
      </w:r>
    </w:p>
    <w:p w14:paraId="4FAC4DB4" w14:textId="279E9AC4" w:rsidR="00022F35" w:rsidRDefault="00000000" w:rsidP="00E407B5">
      <w:pPr>
        <w:pStyle w:val="ListParagraph"/>
        <w:numPr>
          <w:ilvl w:val="1"/>
          <w:numId w:val="10"/>
        </w:numPr>
      </w:pPr>
      <w:r>
        <w:t>application class</w:t>
      </w:r>
    </w:p>
    <w:p w14:paraId="202DCF74" w14:textId="1586F15F" w:rsidR="00022F35" w:rsidRDefault="00000000" w:rsidP="00E407B5">
      <w:pPr>
        <w:pStyle w:val="ListParagraph"/>
        <w:numPr>
          <w:ilvl w:val="1"/>
          <w:numId w:val="10"/>
        </w:numPr>
      </w:pPr>
      <w:r>
        <w:t>domain class</w:t>
      </w:r>
    </w:p>
    <w:p w14:paraId="766A3F7E" w14:textId="6697F021" w:rsidR="00022F35" w:rsidRDefault="00000000" w:rsidP="00E407B5">
      <w:pPr>
        <w:pStyle w:val="ListParagraph"/>
        <w:numPr>
          <w:ilvl w:val="1"/>
          <w:numId w:val="10"/>
        </w:numPr>
      </w:pPr>
      <w:r>
        <w:t>nested class</w:t>
      </w:r>
    </w:p>
    <w:p w14:paraId="628DB427" w14:textId="77777777" w:rsidR="00E407B5" w:rsidRDefault="00E407B5" w:rsidP="00E407B5">
      <w:pPr>
        <w:pStyle w:val="ListParagraph"/>
        <w:ind w:left="1440"/>
      </w:pPr>
    </w:p>
    <w:p w14:paraId="6512C978" w14:textId="61769A0F" w:rsidR="00022F35" w:rsidRDefault="00000000" w:rsidP="00E407B5">
      <w:pPr>
        <w:pStyle w:val="ListParagraph"/>
        <w:numPr>
          <w:ilvl w:val="0"/>
          <w:numId w:val="10"/>
        </w:numPr>
      </w:pPr>
      <w:r>
        <w:t>Utility classes most often contain:</w:t>
      </w:r>
    </w:p>
    <w:p w14:paraId="1CC7F4CF" w14:textId="12EA3D4E" w:rsidR="00022F35" w:rsidRDefault="00000000" w:rsidP="00E407B5">
      <w:pPr>
        <w:pStyle w:val="ListParagraph"/>
        <w:numPr>
          <w:ilvl w:val="1"/>
          <w:numId w:val="10"/>
        </w:numPr>
      </w:pPr>
      <w:r>
        <w:t>static operations</w:t>
      </w:r>
    </w:p>
    <w:p w14:paraId="3E077879" w14:textId="0A1F82E1" w:rsidR="00022F35" w:rsidRDefault="00000000" w:rsidP="00E407B5">
      <w:pPr>
        <w:pStyle w:val="ListParagraph"/>
        <w:numPr>
          <w:ilvl w:val="1"/>
          <w:numId w:val="10"/>
        </w:numPr>
      </w:pPr>
      <w:r>
        <w:t>instance arrays</w:t>
      </w:r>
    </w:p>
    <w:p w14:paraId="3FA59A8A" w14:textId="1CBF1B63" w:rsidR="00022F35" w:rsidRDefault="00000000" w:rsidP="00E407B5">
      <w:pPr>
        <w:pStyle w:val="ListParagraph"/>
        <w:numPr>
          <w:ilvl w:val="1"/>
          <w:numId w:val="10"/>
        </w:numPr>
      </w:pPr>
      <w:r>
        <w:t>recursive methods only</w:t>
      </w:r>
    </w:p>
    <w:p w14:paraId="12E86E35" w14:textId="36061382" w:rsidR="00E407B5" w:rsidRDefault="00000000" w:rsidP="00E407B5">
      <w:pPr>
        <w:pStyle w:val="ListParagraph"/>
        <w:numPr>
          <w:ilvl w:val="1"/>
          <w:numId w:val="10"/>
        </w:numPr>
      </w:pPr>
      <w:r>
        <w:t>container objects</w:t>
      </w:r>
    </w:p>
    <w:p w14:paraId="666B1B60" w14:textId="13DE0B76" w:rsidR="00022F35" w:rsidRDefault="00022F35" w:rsidP="00E407B5"/>
    <w:p w14:paraId="79D8B0D5" w14:textId="5D23F0AC" w:rsidR="00022F35" w:rsidRDefault="00000000" w:rsidP="00E407B5">
      <w:pPr>
        <w:pStyle w:val="ListParagraph"/>
        <w:numPr>
          <w:ilvl w:val="0"/>
          <w:numId w:val="10"/>
        </w:numPr>
      </w:pPr>
      <w:r>
        <w:t>A static nested class is associated with:</w:t>
      </w:r>
    </w:p>
    <w:p w14:paraId="0904C375" w14:textId="4D61D3B5" w:rsidR="00022F35" w:rsidRDefault="00000000" w:rsidP="00E407B5">
      <w:pPr>
        <w:pStyle w:val="ListParagraph"/>
        <w:numPr>
          <w:ilvl w:val="1"/>
          <w:numId w:val="10"/>
        </w:numPr>
      </w:pPr>
      <w:r>
        <w:t>a particular instance</w:t>
      </w:r>
    </w:p>
    <w:p w14:paraId="16CB1E85" w14:textId="76319216" w:rsidR="00022F35" w:rsidRDefault="00000000" w:rsidP="00E407B5">
      <w:pPr>
        <w:pStyle w:val="ListParagraph"/>
        <w:numPr>
          <w:ilvl w:val="1"/>
          <w:numId w:val="10"/>
        </w:numPr>
      </w:pPr>
      <w:r>
        <w:t>the enclosing class</w:t>
      </w:r>
    </w:p>
    <w:p w14:paraId="095EA4F1" w14:textId="08E82837" w:rsidR="00022F35" w:rsidRDefault="00000000" w:rsidP="00E407B5">
      <w:pPr>
        <w:pStyle w:val="ListParagraph"/>
        <w:numPr>
          <w:ilvl w:val="1"/>
          <w:numId w:val="10"/>
        </w:numPr>
      </w:pPr>
      <w:r>
        <w:t>the JVM</w:t>
      </w:r>
    </w:p>
    <w:p w14:paraId="53C1F1BA" w14:textId="76C78C66" w:rsidR="00022F35" w:rsidRDefault="00000000" w:rsidP="00E407B5">
      <w:pPr>
        <w:pStyle w:val="ListParagraph"/>
        <w:numPr>
          <w:ilvl w:val="1"/>
          <w:numId w:val="10"/>
        </w:numPr>
      </w:pPr>
      <w:r>
        <w:t>an application object</w:t>
      </w:r>
    </w:p>
    <w:p w14:paraId="309262D8" w14:textId="77777777" w:rsidR="00E407B5" w:rsidRDefault="00E407B5" w:rsidP="00E407B5">
      <w:pPr>
        <w:pStyle w:val="ListParagraph"/>
        <w:ind w:left="1440"/>
      </w:pPr>
    </w:p>
    <w:p w14:paraId="52635971" w14:textId="4CD0E87C" w:rsidR="00022F35" w:rsidRDefault="00000000" w:rsidP="00E407B5">
      <w:pPr>
        <w:pStyle w:val="ListParagraph"/>
        <w:numPr>
          <w:ilvl w:val="0"/>
          <w:numId w:val="10"/>
        </w:numPr>
      </w:pPr>
      <w:r>
        <w:t>An immutable object is characterized by:</w:t>
      </w:r>
    </w:p>
    <w:p w14:paraId="486B1AF8" w14:textId="6AB2BECA" w:rsidR="00022F35" w:rsidRDefault="00000000" w:rsidP="00E407B5">
      <w:pPr>
        <w:pStyle w:val="ListParagraph"/>
        <w:numPr>
          <w:ilvl w:val="1"/>
          <w:numId w:val="10"/>
        </w:numPr>
      </w:pPr>
      <w:r>
        <w:t>fields that cannot change after construction</w:t>
      </w:r>
    </w:p>
    <w:p w14:paraId="4FF66A8B" w14:textId="3C3F8828" w:rsidR="00022F35" w:rsidRDefault="00000000" w:rsidP="00E407B5">
      <w:pPr>
        <w:pStyle w:val="ListParagraph"/>
        <w:numPr>
          <w:ilvl w:val="1"/>
          <w:numId w:val="10"/>
        </w:numPr>
      </w:pPr>
      <w:r>
        <w:t>fields that must be static</w:t>
      </w:r>
    </w:p>
    <w:p w14:paraId="3B623727" w14:textId="644AF2DD" w:rsidR="00022F35" w:rsidRDefault="00000000" w:rsidP="00E407B5">
      <w:pPr>
        <w:pStyle w:val="ListParagraph"/>
        <w:numPr>
          <w:ilvl w:val="1"/>
          <w:numId w:val="10"/>
        </w:numPr>
      </w:pPr>
      <w:r>
        <w:t>arrays that cannot grow</w:t>
      </w:r>
    </w:p>
    <w:p w14:paraId="64CDA272" w14:textId="1C380957" w:rsidR="00022F35" w:rsidRDefault="00000000" w:rsidP="00E407B5">
      <w:pPr>
        <w:pStyle w:val="ListParagraph"/>
        <w:numPr>
          <w:ilvl w:val="1"/>
          <w:numId w:val="10"/>
        </w:numPr>
      </w:pPr>
      <w:r>
        <w:t>methods that return void</w:t>
      </w:r>
    </w:p>
    <w:p w14:paraId="04B99EAF" w14:textId="77777777" w:rsidR="00E407B5" w:rsidRDefault="00E407B5" w:rsidP="00E407B5">
      <w:pPr>
        <w:pStyle w:val="ListParagraph"/>
        <w:ind w:left="1440"/>
      </w:pPr>
    </w:p>
    <w:p w14:paraId="3FDDDFBB" w14:textId="25000CE9" w:rsidR="00022F35" w:rsidRDefault="00000000" w:rsidP="00E407B5">
      <w:pPr>
        <w:pStyle w:val="ListParagraph"/>
        <w:numPr>
          <w:ilvl w:val="0"/>
          <w:numId w:val="10"/>
        </w:numPr>
      </w:pPr>
      <w:r>
        <w:t>When working with immutable objects, operations typically:</w:t>
      </w:r>
    </w:p>
    <w:p w14:paraId="3DDCED7D" w14:textId="21951B5B" w:rsidR="00022F35" w:rsidRDefault="00000000" w:rsidP="00E407B5">
      <w:pPr>
        <w:pStyle w:val="ListParagraph"/>
        <w:numPr>
          <w:ilvl w:val="1"/>
          <w:numId w:val="10"/>
        </w:numPr>
      </w:pPr>
      <w:r>
        <w:t>modify the receiver</w:t>
      </w:r>
    </w:p>
    <w:p w14:paraId="5F8FA51B" w14:textId="608B2326" w:rsidR="00022F35" w:rsidRDefault="00000000" w:rsidP="00E407B5">
      <w:pPr>
        <w:pStyle w:val="ListParagraph"/>
        <w:numPr>
          <w:ilvl w:val="1"/>
          <w:numId w:val="10"/>
        </w:numPr>
      </w:pPr>
      <w:r>
        <w:t>return a new object</w:t>
      </w:r>
    </w:p>
    <w:p w14:paraId="24BDEEB4" w14:textId="5583298B" w:rsidR="00022F35" w:rsidRDefault="00000000" w:rsidP="00E407B5">
      <w:pPr>
        <w:pStyle w:val="ListParagraph"/>
        <w:numPr>
          <w:ilvl w:val="1"/>
          <w:numId w:val="10"/>
        </w:numPr>
      </w:pPr>
      <w:r>
        <w:t>delete the original object</w:t>
      </w:r>
    </w:p>
    <w:p w14:paraId="007F6A1E" w14:textId="67141D12" w:rsidR="00022F35" w:rsidRDefault="00000000" w:rsidP="00E407B5">
      <w:pPr>
        <w:pStyle w:val="ListParagraph"/>
        <w:numPr>
          <w:ilvl w:val="1"/>
          <w:numId w:val="10"/>
        </w:numPr>
      </w:pPr>
      <w:r>
        <w:t>update static variables</w:t>
      </w:r>
    </w:p>
    <w:p w14:paraId="2CED572F" w14:textId="77777777" w:rsidR="00E407B5" w:rsidRDefault="00E407B5" w:rsidP="00E407B5">
      <w:pPr>
        <w:pStyle w:val="ListParagraph"/>
        <w:ind w:left="1440"/>
      </w:pPr>
    </w:p>
    <w:p w14:paraId="3316ADEE" w14:textId="1C9CD57D" w:rsidR="00022F35" w:rsidRDefault="00000000" w:rsidP="00E407B5">
      <w:pPr>
        <w:pStyle w:val="ListParagraph"/>
        <w:numPr>
          <w:ilvl w:val="0"/>
          <w:numId w:val="10"/>
        </w:numPr>
      </w:pPr>
      <w:r>
        <w:t>A method that modifies the fields of the object it belongs to is:</w:t>
      </w:r>
    </w:p>
    <w:p w14:paraId="081B63AC" w14:textId="1BDC901C" w:rsidR="00022F35" w:rsidRDefault="00000000" w:rsidP="00E407B5">
      <w:pPr>
        <w:pStyle w:val="ListParagraph"/>
        <w:numPr>
          <w:ilvl w:val="1"/>
          <w:numId w:val="10"/>
        </w:numPr>
      </w:pPr>
      <w:r>
        <w:t>immutable</w:t>
      </w:r>
    </w:p>
    <w:p w14:paraId="1DCB8528" w14:textId="5A53B45F" w:rsidR="00022F35" w:rsidRDefault="00000000" w:rsidP="00E407B5">
      <w:pPr>
        <w:pStyle w:val="ListParagraph"/>
        <w:numPr>
          <w:ilvl w:val="1"/>
          <w:numId w:val="10"/>
        </w:numPr>
      </w:pPr>
      <w:r>
        <w:t>recursive</w:t>
      </w:r>
    </w:p>
    <w:p w14:paraId="23C00C30" w14:textId="676F5AA1" w:rsidR="00022F35" w:rsidRDefault="00000000" w:rsidP="00E407B5">
      <w:pPr>
        <w:pStyle w:val="ListParagraph"/>
        <w:numPr>
          <w:ilvl w:val="1"/>
          <w:numId w:val="10"/>
        </w:numPr>
      </w:pPr>
      <w:r>
        <w:t>mutating</w:t>
      </w:r>
    </w:p>
    <w:p w14:paraId="36FF0F0D" w14:textId="72D94379" w:rsidR="00022F35" w:rsidRDefault="00000000" w:rsidP="00E407B5">
      <w:pPr>
        <w:pStyle w:val="ListParagraph"/>
        <w:numPr>
          <w:ilvl w:val="1"/>
          <w:numId w:val="10"/>
        </w:numPr>
      </w:pPr>
      <w:r>
        <w:t>static</w:t>
      </w:r>
    </w:p>
    <w:p w14:paraId="21560FDB" w14:textId="77777777" w:rsidR="00E407B5" w:rsidRDefault="00E407B5" w:rsidP="00E407B5">
      <w:pPr>
        <w:pStyle w:val="ListParagraph"/>
        <w:ind w:left="1440"/>
      </w:pPr>
    </w:p>
    <w:p w14:paraId="71F13B7A" w14:textId="7088B015" w:rsidR="00022F35" w:rsidRDefault="00000000" w:rsidP="00E407B5">
      <w:pPr>
        <w:pStyle w:val="ListParagraph"/>
        <w:numPr>
          <w:ilvl w:val="0"/>
          <w:numId w:val="10"/>
        </w:numPr>
      </w:pPr>
      <w:r>
        <w:t>If two variables reference the same object, modifying the object through one variable will:</w:t>
      </w:r>
    </w:p>
    <w:p w14:paraId="4E83A012" w14:textId="7CEC313E" w:rsidR="00022F35" w:rsidRDefault="00000000" w:rsidP="00E407B5">
      <w:pPr>
        <w:pStyle w:val="ListParagraph"/>
        <w:numPr>
          <w:ilvl w:val="1"/>
          <w:numId w:val="10"/>
        </w:numPr>
      </w:pPr>
      <w:r>
        <w:t>affect only that variable</w:t>
      </w:r>
    </w:p>
    <w:p w14:paraId="2AA0A9D5" w14:textId="60799344" w:rsidR="00022F35" w:rsidRDefault="00000000" w:rsidP="00E407B5">
      <w:pPr>
        <w:pStyle w:val="ListParagraph"/>
        <w:numPr>
          <w:ilvl w:val="1"/>
          <w:numId w:val="10"/>
        </w:numPr>
      </w:pPr>
      <w:r>
        <w:t>affect both references</w:t>
      </w:r>
    </w:p>
    <w:p w14:paraId="70A01B4E" w14:textId="0C064EC8" w:rsidR="00022F35" w:rsidRDefault="00000000" w:rsidP="00E407B5">
      <w:pPr>
        <w:pStyle w:val="ListParagraph"/>
        <w:numPr>
          <w:ilvl w:val="1"/>
          <w:numId w:val="10"/>
        </w:numPr>
      </w:pPr>
      <w:r>
        <w:t>create a copy automatically</w:t>
      </w:r>
    </w:p>
    <w:p w14:paraId="61CCBAAC" w14:textId="531BE65F" w:rsidR="00022F35" w:rsidRDefault="00000000" w:rsidP="00E407B5">
      <w:pPr>
        <w:pStyle w:val="ListParagraph"/>
        <w:numPr>
          <w:ilvl w:val="1"/>
          <w:numId w:val="10"/>
        </w:numPr>
      </w:pPr>
      <w:r>
        <w:t>produce an exception</w:t>
      </w:r>
    </w:p>
    <w:p w14:paraId="6C21AB6B" w14:textId="77777777" w:rsidR="00E407B5" w:rsidRDefault="00E407B5" w:rsidP="00E407B5">
      <w:pPr>
        <w:pStyle w:val="ListParagraph"/>
        <w:ind w:left="1440"/>
      </w:pPr>
    </w:p>
    <w:p w14:paraId="06225638" w14:textId="4C2160B2" w:rsidR="00022F35" w:rsidRDefault="00000000" w:rsidP="00E407B5">
      <w:pPr>
        <w:pStyle w:val="ListParagraph"/>
        <w:numPr>
          <w:ilvl w:val="0"/>
          <w:numId w:val="10"/>
        </w:numPr>
      </w:pPr>
      <w:r>
        <w:t>Which design goal is achieved by hiding internal fields and providing controlled access?</w:t>
      </w:r>
    </w:p>
    <w:p w14:paraId="6E524DE0" w14:textId="57E87581" w:rsidR="00022F35" w:rsidRDefault="00000000" w:rsidP="00E407B5">
      <w:pPr>
        <w:pStyle w:val="ListParagraph"/>
        <w:numPr>
          <w:ilvl w:val="1"/>
          <w:numId w:val="10"/>
        </w:numPr>
      </w:pPr>
      <w:r>
        <w:t>recursion</w:t>
      </w:r>
    </w:p>
    <w:p w14:paraId="668278AB" w14:textId="2E8BCCD7" w:rsidR="00022F35" w:rsidRDefault="00000000" w:rsidP="00E407B5">
      <w:pPr>
        <w:pStyle w:val="ListParagraph"/>
        <w:numPr>
          <w:ilvl w:val="1"/>
          <w:numId w:val="10"/>
        </w:numPr>
      </w:pPr>
      <w:r>
        <w:t>encapsulation</w:t>
      </w:r>
    </w:p>
    <w:p w14:paraId="365C2059" w14:textId="3A0D8118" w:rsidR="00022F35" w:rsidRDefault="00000000" w:rsidP="00E407B5">
      <w:pPr>
        <w:pStyle w:val="ListParagraph"/>
        <w:numPr>
          <w:ilvl w:val="1"/>
          <w:numId w:val="10"/>
        </w:numPr>
      </w:pPr>
      <w:r>
        <w:t>inheritance</w:t>
      </w:r>
    </w:p>
    <w:p w14:paraId="66BAB007" w14:textId="36E5F6A5" w:rsidR="00E407B5" w:rsidRDefault="00000000" w:rsidP="00E407B5">
      <w:pPr>
        <w:pStyle w:val="ListParagraph"/>
        <w:numPr>
          <w:ilvl w:val="1"/>
          <w:numId w:val="10"/>
        </w:numPr>
      </w:pPr>
      <w:r>
        <w:t>polymorphism</w:t>
      </w:r>
    </w:p>
    <w:p w14:paraId="2F33F321" w14:textId="77777777" w:rsidR="00E407B5" w:rsidRDefault="00E407B5">
      <w:r>
        <w:br w:type="page"/>
      </w:r>
    </w:p>
    <w:p w14:paraId="7E58FCC4" w14:textId="77777777" w:rsidR="00022F35" w:rsidRDefault="00022F35" w:rsidP="00E407B5">
      <w:pPr>
        <w:pStyle w:val="ListParagraph"/>
        <w:ind w:left="1440"/>
      </w:pPr>
    </w:p>
    <w:p w14:paraId="22FFEC57" w14:textId="5324FCE0" w:rsidR="00022F35" w:rsidRDefault="00000000" w:rsidP="00E407B5">
      <w:pPr>
        <w:pStyle w:val="ListParagraph"/>
        <w:numPr>
          <w:ilvl w:val="0"/>
          <w:numId w:val="10"/>
        </w:numPr>
      </w:pPr>
      <w:r>
        <w:t>Why might a program use a container class rather than directly exposing an array?</w:t>
      </w:r>
    </w:p>
    <w:p w14:paraId="4F1A7961" w14:textId="5443AFEA" w:rsidR="00022F35" w:rsidRDefault="00000000" w:rsidP="00E407B5">
      <w:pPr>
        <w:pStyle w:val="ListParagraph"/>
        <w:numPr>
          <w:ilvl w:val="1"/>
          <w:numId w:val="10"/>
        </w:numPr>
      </w:pPr>
      <w:r>
        <w:t>to enforce rules on how elements are managed</w:t>
      </w:r>
    </w:p>
    <w:p w14:paraId="45AF6BC9" w14:textId="14FE42C8" w:rsidR="00022F35" w:rsidRDefault="00000000" w:rsidP="00E407B5">
      <w:pPr>
        <w:pStyle w:val="ListParagraph"/>
        <w:numPr>
          <w:ilvl w:val="1"/>
          <w:numId w:val="10"/>
        </w:numPr>
      </w:pPr>
      <w:r>
        <w:t>to remove object creation</w:t>
      </w:r>
    </w:p>
    <w:p w14:paraId="75C6C6EC" w14:textId="42D522D2" w:rsidR="00022F35" w:rsidRDefault="00000000" w:rsidP="00E407B5">
      <w:pPr>
        <w:pStyle w:val="ListParagraph"/>
        <w:numPr>
          <w:ilvl w:val="1"/>
          <w:numId w:val="10"/>
        </w:numPr>
      </w:pPr>
      <w:r>
        <w:t>to avoid constructors</w:t>
      </w:r>
    </w:p>
    <w:p w14:paraId="1B4BF952" w14:textId="1ADE3CE7" w:rsidR="00022F35" w:rsidRDefault="00000000" w:rsidP="00E407B5">
      <w:pPr>
        <w:pStyle w:val="ListParagraph"/>
        <w:numPr>
          <w:ilvl w:val="1"/>
          <w:numId w:val="10"/>
        </w:numPr>
      </w:pPr>
      <w:r>
        <w:t>to eliminate references</w:t>
      </w:r>
    </w:p>
    <w:p w14:paraId="74824AAA" w14:textId="77777777" w:rsidR="00E407B5" w:rsidRDefault="00E407B5" w:rsidP="00E407B5">
      <w:pPr>
        <w:pStyle w:val="ListParagraph"/>
        <w:ind w:left="1440"/>
      </w:pPr>
    </w:p>
    <w:p w14:paraId="4CA88512" w14:textId="0CC87AD0" w:rsidR="00022F35" w:rsidRDefault="00000000" w:rsidP="00E407B5">
      <w:pPr>
        <w:pStyle w:val="ListParagraph"/>
        <w:numPr>
          <w:ilvl w:val="0"/>
          <w:numId w:val="10"/>
        </w:numPr>
      </w:pPr>
      <w:r>
        <w:t>Which situation best illustrates shadowing?</w:t>
      </w:r>
    </w:p>
    <w:p w14:paraId="7805EBE9" w14:textId="427D9DB2" w:rsidR="00022F35" w:rsidRDefault="00000000" w:rsidP="00E407B5">
      <w:pPr>
        <w:pStyle w:val="ListParagraph"/>
        <w:numPr>
          <w:ilvl w:val="1"/>
          <w:numId w:val="10"/>
        </w:numPr>
      </w:pPr>
      <w:r>
        <w:t>a method parameter hides a field with the same name</w:t>
      </w:r>
    </w:p>
    <w:p w14:paraId="16384AD3" w14:textId="62DBF54E" w:rsidR="00022F35" w:rsidRDefault="00000000" w:rsidP="00E407B5">
      <w:pPr>
        <w:pStyle w:val="ListParagraph"/>
        <w:numPr>
          <w:ilvl w:val="1"/>
          <w:numId w:val="10"/>
        </w:numPr>
      </w:pPr>
      <w:r>
        <w:t>a field overrides a superclass field</w:t>
      </w:r>
    </w:p>
    <w:p w14:paraId="089B39D4" w14:textId="2CEB6802" w:rsidR="00022F35" w:rsidRDefault="00000000" w:rsidP="00E407B5">
      <w:pPr>
        <w:pStyle w:val="ListParagraph"/>
        <w:numPr>
          <w:ilvl w:val="1"/>
          <w:numId w:val="10"/>
        </w:numPr>
      </w:pPr>
      <w:r>
        <w:t>two classes share a variable</w:t>
      </w:r>
    </w:p>
    <w:p w14:paraId="73B34779" w14:textId="1333AC1E" w:rsidR="00022F35" w:rsidRDefault="00000000" w:rsidP="00E407B5">
      <w:pPr>
        <w:pStyle w:val="ListParagraph"/>
        <w:numPr>
          <w:ilvl w:val="1"/>
          <w:numId w:val="10"/>
        </w:numPr>
      </w:pPr>
      <w:r>
        <w:t>a constructor calls another constructor</w:t>
      </w:r>
    </w:p>
    <w:p w14:paraId="0E68071D" w14:textId="77777777" w:rsidR="00E407B5" w:rsidRDefault="00E407B5" w:rsidP="00E407B5">
      <w:pPr>
        <w:pStyle w:val="ListParagraph"/>
        <w:ind w:left="1440"/>
      </w:pPr>
    </w:p>
    <w:p w14:paraId="3FC9D7A8" w14:textId="0399DB11" w:rsidR="00022F35" w:rsidRDefault="00000000" w:rsidP="00E407B5">
      <w:pPr>
        <w:pStyle w:val="ListParagraph"/>
        <w:numPr>
          <w:ilvl w:val="0"/>
          <w:numId w:val="10"/>
        </w:numPr>
      </w:pPr>
      <w:r>
        <w:t>Why might a class choose to be immutable?</w:t>
      </w:r>
    </w:p>
    <w:p w14:paraId="3D6314AF" w14:textId="59D130A3" w:rsidR="00022F35" w:rsidRDefault="00000000" w:rsidP="00E407B5">
      <w:pPr>
        <w:pStyle w:val="ListParagraph"/>
        <w:numPr>
          <w:ilvl w:val="1"/>
          <w:numId w:val="10"/>
        </w:numPr>
      </w:pPr>
      <w:r>
        <w:t>to prevent unintended modification of its state</w:t>
      </w:r>
    </w:p>
    <w:p w14:paraId="1D1D5073" w14:textId="3782A600" w:rsidR="00022F35" w:rsidRDefault="00000000" w:rsidP="00E407B5">
      <w:pPr>
        <w:pStyle w:val="ListParagraph"/>
        <w:numPr>
          <w:ilvl w:val="1"/>
          <w:numId w:val="10"/>
        </w:numPr>
      </w:pPr>
      <w:r>
        <w:t>to allow static access</w:t>
      </w:r>
    </w:p>
    <w:p w14:paraId="08A3FB36" w14:textId="1C759CEA" w:rsidR="00022F35" w:rsidRDefault="00000000" w:rsidP="00E407B5">
      <w:pPr>
        <w:pStyle w:val="ListParagraph"/>
        <w:numPr>
          <w:ilvl w:val="1"/>
          <w:numId w:val="10"/>
        </w:numPr>
      </w:pPr>
      <w:r>
        <w:t>to eliminate constructors</w:t>
      </w:r>
    </w:p>
    <w:p w14:paraId="25AF9DD1" w14:textId="4D1AB028" w:rsidR="00022F35" w:rsidRDefault="00000000" w:rsidP="00E407B5">
      <w:pPr>
        <w:pStyle w:val="ListParagraph"/>
        <w:numPr>
          <w:ilvl w:val="1"/>
          <w:numId w:val="10"/>
        </w:numPr>
      </w:pPr>
      <w:r>
        <w:t>to store arrays</w:t>
      </w:r>
    </w:p>
    <w:p w14:paraId="4C51E5E3" w14:textId="77777777" w:rsidR="00E407B5" w:rsidRDefault="00E407B5" w:rsidP="00E407B5">
      <w:pPr>
        <w:pStyle w:val="ListParagraph"/>
        <w:ind w:left="1440"/>
      </w:pPr>
    </w:p>
    <w:p w14:paraId="5D4614EB" w14:textId="5DA1C70B" w:rsidR="00022F35" w:rsidRDefault="00000000" w:rsidP="00E407B5">
      <w:pPr>
        <w:pStyle w:val="ListParagraph"/>
        <w:numPr>
          <w:ilvl w:val="0"/>
          <w:numId w:val="10"/>
        </w:numPr>
      </w:pPr>
      <w:r>
        <w:t>Which design property helps ensure objects behave predictably once created?</w:t>
      </w:r>
    </w:p>
    <w:p w14:paraId="649D6BD6" w14:textId="1EA5D9CD" w:rsidR="00022F35" w:rsidRDefault="00000000" w:rsidP="00E407B5">
      <w:pPr>
        <w:pStyle w:val="ListParagraph"/>
        <w:numPr>
          <w:ilvl w:val="1"/>
          <w:numId w:val="10"/>
        </w:numPr>
      </w:pPr>
      <w:r>
        <w:t>recursion</w:t>
      </w:r>
    </w:p>
    <w:p w14:paraId="063EE33D" w14:textId="2A436C25" w:rsidR="00022F35" w:rsidRDefault="00000000" w:rsidP="00E407B5">
      <w:pPr>
        <w:pStyle w:val="ListParagraph"/>
        <w:numPr>
          <w:ilvl w:val="1"/>
          <w:numId w:val="10"/>
        </w:numPr>
      </w:pPr>
      <w:r>
        <w:t>immutability</w:t>
      </w:r>
    </w:p>
    <w:p w14:paraId="35A03D41" w14:textId="35B33421" w:rsidR="00022F35" w:rsidRDefault="00000000" w:rsidP="00E407B5">
      <w:pPr>
        <w:pStyle w:val="ListParagraph"/>
        <w:numPr>
          <w:ilvl w:val="1"/>
          <w:numId w:val="10"/>
        </w:numPr>
      </w:pPr>
      <w:r>
        <w:t>inheritance</w:t>
      </w:r>
    </w:p>
    <w:p w14:paraId="358DAB39" w14:textId="5D46D5F2" w:rsidR="00022F35" w:rsidRDefault="00000000" w:rsidP="00E407B5">
      <w:pPr>
        <w:pStyle w:val="ListParagraph"/>
        <w:numPr>
          <w:ilvl w:val="1"/>
          <w:numId w:val="10"/>
        </w:numPr>
      </w:pPr>
      <w:r>
        <w:t>overloading</w:t>
      </w:r>
    </w:p>
    <w:p w14:paraId="3C947C9A" w14:textId="77777777" w:rsidR="00E407B5" w:rsidRDefault="00E407B5" w:rsidP="00E407B5">
      <w:pPr>
        <w:pStyle w:val="ListParagraph"/>
        <w:ind w:left="1440"/>
      </w:pPr>
    </w:p>
    <w:p w14:paraId="16EE6DBF" w14:textId="51EF6EC2" w:rsidR="00022F35" w:rsidRDefault="00000000" w:rsidP="00E407B5">
      <w:pPr>
        <w:pStyle w:val="ListParagraph"/>
        <w:numPr>
          <w:ilvl w:val="0"/>
          <w:numId w:val="10"/>
        </w:numPr>
      </w:pPr>
      <w:r>
        <w:t>In an object container, adding a new element typically increases:</w:t>
      </w:r>
    </w:p>
    <w:p w14:paraId="53F4E92A" w14:textId="35AD7639" w:rsidR="00022F35" w:rsidRDefault="00000000" w:rsidP="00E407B5">
      <w:pPr>
        <w:pStyle w:val="ListParagraph"/>
        <w:numPr>
          <w:ilvl w:val="1"/>
          <w:numId w:val="10"/>
        </w:numPr>
      </w:pPr>
      <w:r>
        <w:t>array capacity</w:t>
      </w:r>
    </w:p>
    <w:p w14:paraId="75A1D39C" w14:textId="19FCB4CA" w:rsidR="00022F35" w:rsidRDefault="00000000" w:rsidP="00E407B5">
      <w:pPr>
        <w:pStyle w:val="ListParagraph"/>
        <w:numPr>
          <w:ilvl w:val="1"/>
          <w:numId w:val="10"/>
        </w:numPr>
      </w:pPr>
      <w:r>
        <w:t>logical size</w:t>
      </w:r>
    </w:p>
    <w:p w14:paraId="5C400254" w14:textId="6E918157" w:rsidR="00022F35" w:rsidRDefault="00000000" w:rsidP="00E407B5">
      <w:pPr>
        <w:pStyle w:val="ListParagraph"/>
        <w:numPr>
          <w:ilvl w:val="1"/>
          <w:numId w:val="10"/>
        </w:numPr>
      </w:pPr>
      <w:r>
        <w:t>class size</w:t>
      </w:r>
    </w:p>
    <w:p w14:paraId="69B35FB5" w14:textId="55067E99" w:rsidR="00022F35" w:rsidRDefault="00000000" w:rsidP="00E407B5">
      <w:pPr>
        <w:pStyle w:val="ListParagraph"/>
        <w:numPr>
          <w:ilvl w:val="1"/>
          <w:numId w:val="10"/>
        </w:numPr>
      </w:pPr>
      <w:r>
        <w:t>method count</w:t>
      </w:r>
    </w:p>
    <w:p w14:paraId="58E17615" w14:textId="77777777" w:rsidR="00E407B5" w:rsidRDefault="00E407B5" w:rsidP="00E407B5">
      <w:pPr>
        <w:pStyle w:val="ListParagraph"/>
        <w:ind w:left="1440"/>
      </w:pPr>
    </w:p>
    <w:p w14:paraId="216B9DDD" w14:textId="1225160B" w:rsidR="00022F35" w:rsidRDefault="00000000" w:rsidP="00E407B5">
      <w:pPr>
        <w:pStyle w:val="ListParagraph"/>
        <w:numPr>
          <w:ilvl w:val="0"/>
          <w:numId w:val="10"/>
        </w:numPr>
      </w:pPr>
      <w:r>
        <w:t>Why might a program separate domain classes from application classes?</w:t>
      </w:r>
    </w:p>
    <w:p w14:paraId="3893EB78" w14:textId="4D383D0F" w:rsidR="00022F35" w:rsidRDefault="00000000" w:rsidP="00E407B5">
      <w:pPr>
        <w:pStyle w:val="ListParagraph"/>
        <w:numPr>
          <w:ilvl w:val="1"/>
          <w:numId w:val="10"/>
        </w:numPr>
      </w:pPr>
      <w:r>
        <w:t>to isolate problem-domain logic from control logic</w:t>
      </w:r>
    </w:p>
    <w:p w14:paraId="1DBD3FAD" w14:textId="6679513E" w:rsidR="00022F35" w:rsidRDefault="00000000" w:rsidP="00E407B5">
      <w:pPr>
        <w:pStyle w:val="ListParagraph"/>
        <w:numPr>
          <w:ilvl w:val="1"/>
          <w:numId w:val="10"/>
        </w:numPr>
      </w:pPr>
      <w:r>
        <w:t>to reduce object creation</w:t>
      </w:r>
    </w:p>
    <w:p w14:paraId="0040849A" w14:textId="6EA713B2" w:rsidR="00022F35" w:rsidRDefault="00000000" w:rsidP="00E407B5">
      <w:pPr>
        <w:pStyle w:val="ListParagraph"/>
        <w:numPr>
          <w:ilvl w:val="1"/>
          <w:numId w:val="10"/>
        </w:numPr>
      </w:pPr>
      <w:r>
        <w:t>to eliminate arrays</w:t>
      </w:r>
    </w:p>
    <w:p w14:paraId="1609F830" w14:textId="07489153" w:rsidR="00022F35" w:rsidRDefault="00000000" w:rsidP="00E407B5">
      <w:pPr>
        <w:pStyle w:val="ListParagraph"/>
        <w:numPr>
          <w:ilvl w:val="1"/>
          <w:numId w:val="10"/>
        </w:numPr>
      </w:pPr>
      <w:r>
        <w:t>to remove static variables</w:t>
      </w:r>
    </w:p>
    <w:p w14:paraId="26465BC5" w14:textId="77777777" w:rsidR="00E407B5" w:rsidRDefault="00E407B5" w:rsidP="00E407B5">
      <w:pPr>
        <w:pStyle w:val="ListParagraph"/>
        <w:ind w:left="1440"/>
      </w:pPr>
    </w:p>
    <w:p w14:paraId="1783060F" w14:textId="1499FA97" w:rsidR="00022F35" w:rsidRDefault="00000000" w:rsidP="00E407B5">
      <w:pPr>
        <w:pStyle w:val="ListParagraph"/>
        <w:numPr>
          <w:ilvl w:val="0"/>
          <w:numId w:val="10"/>
        </w:numPr>
      </w:pPr>
      <w:r>
        <w:t>What is the main benefit of designing classes around responsibilities?</w:t>
      </w:r>
    </w:p>
    <w:p w14:paraId="188C1EE8" w14:textId="422C43F3" w:rsidR="00022F35" w:rsidRDefault="00000000" w:rsidP="00E407B5">
      <w:pPr>
        <w:pStyle w:val="ListParagraph"/>
        <w:numPr>
          <w:ilvl w:val="1"/>
          <w:numId w:val="10"/>
        </w:numPr>
      </w:pPr>
      <w:r>
        <w:t>clearer assignment of behavior to objects</w:t>
      </w:r>
    </w:p>
    <w:p w14:paraId="528A5943" w14:textId="34CA8969" w:rsidR="00022F35" w:rsidRDefault="00000000" w:rsidP="00E407B5">
      <w:pPr>
        <w:pStyle w:val="ListParagraph"/>
        <w:numPr>
          <w:ilvl w:val="1"/>
          <w:numId w:val="10"/>
        </w:numPr>
      </w:pPr>
      <w:r>
        <w:t>fewer variables</w:t>
      </w:r>
    </w:p>
    <w:p w14:paraId="208F34E9" w14:textId="4A16E4A9" w:rsidR="00022F35" w:rsidRDefault="00000000" w:rsidP="00E407B5">
      <w:pPr>
        <w:pStyle w:val="ListParagraph"/>
        <w:numPr>
          <w:ilvl w:val="1"/>
          <w:numId w:val="10"/>
        </w:numPr>
      </w:pPr>
      <w:r>
        <w:t>elimination of arrays</w:t>
      </w:r>
    </w:p>
    <w:p w14:paraId="30ED92C1" w14:textId="1D66539B" w:rsidR="00022F35" w:rsidRDefault="00000000" w:rsidP="00E407B5">
      <w:pPr>
        <w:pStyle w:val="ListParagraph"/>
        <w:numPr>
          <w:ilvl w:val="1"/>
          <w:numId w:val="10"/>
        </w:numPr>
      </w:pPr>
      <w:r>
        <w:t>faster compilation</w:t>
      </w:r>
    </w:p>
    <w:p w14:paraId="22C30E99" w14:textId="3013D614" w:rsidR="00022F35" w:rsidRDefault="00E407B5" w:rsidP="00E407B5">
      <w:r>
        <w:br w:type="page"/>
      </w:r>
    </w:p>
    <w:p w14:paraId="6A916DF0" w14:textId="4F9A18B7" w:rsidR="00022F35" w:rsidRDefault="00000000" w:rsidP="00E407B5">
      <w:pPr>
        <w:pStyle w:val="ListParagraph"/>
        <w:numPr>
          <w:ilvl w:val="0"/>
          <w:numId w:val="10"/>
        </w:numPr>
      </w:pPr>
      <w:r>
        <w:lastRenderedPageBreak/>
        <w:t>When creating an array of objects, constructing the array itself does what?</w:t>
      </w:r>
    </w:p>
    <w:p w14:paraId="68338B38" w14:textId="4273EBBA" w:rsidR="00022F35" w:rsidRDefault="00000000" w:rsidP="00E407B5">
      <w:pPr>
        <w:pStyle w:val="ListParagraph"/>
        <w:numPr>
          <w:ilvl w:val="1"/>
          <w:numId w:val="10"/>
        </w:numPr>
      </w:pPr>
      <w:r>
        <w:t>allocates space for references only</w:t>
      </w:r>
    </w:p>
    <w:p w14:paraId="1C70C6ED" w14:textId="63E261EF" w:rsidR="00022F35" w:rsidRDefault="00000000" w:rsidP="00E407B5">
      <w:pPr>
        <w:pStyle w:val="ListParagraph"/>
        <w:numPr>
          <w:ilvl w:val="1"/>
          <w:numId w:val="10"/>
        </w:numPr>
      </w:pPr>
      <w:r>
        <w:t>creates each object</w:t>
      </w:r>
    </w:p>
    <w:p w14:paraId="2D8C34EF" w14:textId="02A36148" w:rsidR="00022F35" w:rsidRDefault="00000000" w:rsidP="00E407B5">
      <w:pPr>
        <w:pStyle w:val="ListParagraph"/>
        <w:numPr>
          <w:ilvl w:val="1"/>
          <w:numId w:val="10"/>
        </w:numPr>
      </w:pPr>
      <w:r>
        <w:t>assigns values automatically</w:t>
      </w:r>
    </w:p>
    <w:p w14:paraId="46AB5FE1" w14:textId="1A6E8D89" w:rsidR="00022F35" w:rsidRDefault="00000000" w:rsidP="00E407B5">
      <w:pPr>
        <w:pStyle w:val="ListParagraph"/>
        <w:numPr>
          <w:ilvl w:val="1"/>
          <w:numId w:val="10"/>
        </w:numPr>
      </w:pPr>
      <w:r>
        <w:t>initializes objects with default data</w:t>
      </w:r>
    </w:p>
    <w:p w14:paraId="77350207" w14:textId="77777777" w:rsidR="00E407B5" w:rsidRDefault="00E407B5" w:rsidP="00E407B5">
      <w:pPr>
        <w:pStyle w:val="ListParagraph"/>
        <w:ind w:left="1440"/>
      </w:pPr>
    </w:p>
    <w:p w14:paraId="378A090A" w14:textId="4CF36D60" w:rsidR="00022F35" w:rsidRDefault="00000000" w:rsidP="00E407B5">
      <w:pPr>
        <w:pStyle w:val="ListParagraph"/>
        <w:numPr>
          <w:ilvl w:val="0"/>
          <w:numId w:val="10"/>
        </w:numPr>
      </w:pPr>
      <w:r>
        <w:t>Which problem can occur if a reference variable is never assigned an object?</w:t>
      </w:r>
    </w:p>
    <w:p w14:paraId="4589975B" w14:textId="7D30AFBE" w:rsidR="00022F35" w:rsidRDefault="00000000" w:rsidP="00E407B5">
      <w:pPr>
        <w:pStyle w:val="ListParagraph"/>
        <w:numPr>
          <w:ilvl w:val="1"/>
          <w:numId w:val="10"/>
        </w:numPr>
      </w:pPr>
      <w:r>
        <w:t>compilation failure</w:t>
      </w:r>
    </w:p>
    <w:p w14:paraId="4A8045EA" w14:textId="1E9140DE" w:rsidR="00022F35" w:rsidRDefault="00000000" w:rsidP="00E407B5">
      <w:pPr>
        <w:pStyle w:val="ListParagraph"/>
        <w:numPr>
          <w:ilvl w:val="1"/>
          <w:numId w:val="10"/>
        </w:numPr>
      </w:pPr>
      <w:proofErr w:type="spellStart"/>
      <w:r>
        <w:t>NullPointerException</w:t>
      </w:r>
      <w:proofErr w:type="spellEnd"/>
      <w:r>
        <w:t xml:space="preserve"> when used</w:t>
      </w:r>
    </w:p>
    <w:p w14:paraId="36070344" w14:textId="743AE48B" w:rsidR="00022F35" w:rsidRDefault="00000000" w:rsidP="00E407B5">
      <w:pPr>
        <w:pStyle w:val="ListParagraph"/>
        <w:numPr>
          <w:ilvl w:val="1"/>
          <w:numId w:val="10"/>
        </w:numPr>
      </w:pPr>
      <w:r>
        <w:t>array overflow</w:t>
      </w:r>
    </w:p>
    <w:p w14:paraId="3261726E" w14:textId="6F7F7E77" w:rsidR="00022F35" w:rsidRDefault="00000000" w:rsidP="00E407B5">
      <w:pPr>
        <w:pStyle w:val="ListParagraph"/>
        <w:numPr>
          <w:ilvl w:val="1"/>
          <w:numId w:val="10"/>
        </w:numPr>
      </w:pPr>
      <w:r>
        <w:t>static conflict</w:t>
      </w:r>
    </w:p>
    <w:p w14:paraId="3373E113" w14:textId="77777777" w:rsidR="00E407B5" w:rsidRDefault="00E407B5" w:rsidP="00E407B5">
      <w:pPr>
        <w:pStyle w:val="ListParagraph"/>
        <w:ind w:left="1440"/>
      </w:pPr>
    </w:p>
    <w:p w14:paraId="5F6FB2E9" w14:textId="69D2D0AE" w:rsidR="00022F35" w:rsidRDefault="00000000" w:rsidP="00E407B5">
      <w:pPr>
        <w:pStyle w:val="ListParagraph"/>
        <w:numPr>
          <w:ilvl w:val="0"/>
          <w:numId w:val="10"/>
        </w:numPr>
      </w:pPr>
      <w:r>
        <w:t>Which statement about static variables is correct?</w:t>
      </w:r>
    </w:p>
    <w:p w14:paraId="5B2F8363" w14:textId="07C8A663" w:rsidR="00022F35" w:rsidRDefault="00000000" w:rsidP="00E407B5">
      <w:pPr>
        <w:pStyle w:val="ListParagraph"/>
        <w:numPr>
          <w:ilvl w:val="1"/>
          <w:numId w:val="10"/>
        </w:numPr>
      </w:pPr>
      <w:r>
        <w:t>they exist once per object</w:t>
      </w:r>
    </w:p>
    <w:p w14:paraId="48D058A3" w14:textId="6F069D32" w:rsidR="00022F35" w:rsidRDefault="00000000" w:rsidP="00E407B5">
      <w:pPr>
        <w:pStyle w:val="ListParagraph"/>
        <w:numPr>
          <w:ilvl w:val="1"/>
          <w:numId w:val="10"/>
        </w:numPr>
      </w:pPr>
      <w:r>
        <w:t>they exist once per class</w:t>
      </w:r>
    </w:p>
    <w:p w14:paraId="7BE53FBA" w14:textId="7C2A3FF9" w:rsidR="00022F35" w:rsidRDefault="00000000" w:rsidP="00E407B5">
      <w:pPr>
        <w:pStyle w:val="ListParagraph"/>
        <w:numPr>
          <w:ilvl w:val="1"/>
          <w:numId w:val="10"/>
        </w:numPr>
      </w:pPr>
      <w:r>
        <w:t>they are always private</w:t>
      </w:r>
    </w:p>
    <w:p w14:paraId="0E4C1DF6" w14:textId="5317EBB7" w:rsidR="00022F35" w:rsidRDefault="00000000" w:rsidP="00E407B5">
      <w:pPr>
        <w:pStyle w:val="ListParagraph"/>
        <w:numPr>
          <w:ilvl w:val="1"/>
          <w:numId w:val="10"/>
        </w:numPr>
      </w:pPr>
      <w:r>
        <w:t>they cannot store primitives</w:t>
      </w:r>
    </w:p>
    <w:p w14:paraId="3105AE33" w14:textId="77777777" w:rsidR="00E407B5" w:rsidRDefault="00E407B5" w:rsidP="00E407B5">
      <w:pPr>
        <w:pStyle w:val="ListParagraph"/>
        <w:ind w:left="1440"/>
      </w:pPr>
    </w:p>
    <w:p w14:paraId="19261892" w14:textId="28658F37" w:rsidR="00022F35" w:rsidRDefault="00000000" w:rsidP="00E407B5">
      <w:pPr>
        <w:pStyle w:val="ListParagraph"/>
        <w:numPr>
          <w:ilvl w:val="0"/>
          <w:numId w:val="10"/>
        </w:numPr>
      </w:pPr>
      <w:r>
        <w:t>Which design feature ensures outside code cannot directly modify internal arrays?</w:t>
      </w:r>
    </w:p>
    <w:p w14:paraId="65896756" w14:textId="612F38C3" w:rsidR="00022F35" w:rsidRDefault="00000000" w:rsidP="00E407B5">
      <w:pPr>
        <w:pStyle w:val="ListParagraph"/>
        <w:numPr>
          <w:ilvl w:val="1"/>
          <w:numId w:val="10"/>
        </w:numPr>
      </w:pPr>
      <w:r>
        <w:t>recursion</w:t>
      </w:r>
    </w:p>
    <w:p w14:paraId="634E4753" w14:textId="154B52E4" w:rsidR="00022F35" w:rsidRDefault="00000000" w:rsidP="00E407B5">
      <w:pPr>
        <w:pStyle w:val="ListParagraph"/>
        <w:numPr>
          <w:ilvl w:val="1"/>
          <w:numId w:val="10"/>
        </w:numPr>
      </w:pPr>
      <w:r>
        <w:t>encapsulation</w:t>
      </w:r>
    </w:p>
    <w:p w14:paraId="4D13295F" w14:textId="0B8A1233" w:rsidR="00022F35" w:rsidRDefault="00000000" w:rsidP="00E407B5">
      <w:pPr>
        <w:pStyle w:val="ListParagraph"/>
        <w:numPr>
          <w:ilvl w:val="1"/>
          <w:numId w:val="10"/>
        </w:numPr>
      </w:pPr>
      <w:r>
        <w:t>polymorphism</w:t>
      </w:r>
    </w:p>
    <w:p w14:paraId="3AA21091" w14:textId="5A044299" w:rsidR="00022F35" w:rsidRDefault="00000000" w:rsidP="00E407B5">
      <w:pPr>
        <w:pStyle w:val="ListParagraph"/>
        <w:numPr>
          <w:ilvl w:val="1"/>
          <w:numId w:val="10"/>
        </w:numPr>
      </w:pPr>
      <w:r>
        <w:t>overloading</w:t>
      </w:r>
    </w:p>
    <w:p w14:paraId="567BC09F" w14:textId="77777777" w:rsidR="00E407B5" w:rsidRDefault="00E407B5" w:rsidP="00E407B5">
      <w:pPr>
        <w:pStyle w:val="ListParagraph"/>
        <w:ind w:left="1440"/>
      </w:pPr>
    </w:p>
    <w:p w14:paraId="76624BC9" w14:textId="0DD3428E" w:rsidR="00022F35" w:rsidRDefault="00000000" w:rsidP="00E407B5">
      <w:pPr>
        <w:pStyle w:val="ListParagraph"/>
        <w:numPr>
          <w:ilvl w:val="0"/>
          <w:numId w:val="10"/>
        </w:numPr>
      </w:pPr>
      <w:r>
        <w:t>Why might a container class track both an array and logical size?</w:t>
      </w:r>
    </w:p>
    <w:p w14:paraId="3402584E" w14:textId="0C4E342D" w:rsidR="00022F35" w:rsidRDefault="00000000" w:rsidP="00E407B5">
      <w:pPr>
        <w:pStyle w:val="ListParagraph"/>
        <w:numPr>
          <w:ilvl w:val="1"/>
          <w:numId w:val="10"/>
        </w:numPr>
      </w:pPr>
      <w:r>
        <w:t>arrays cannot grow automatically</w:t>
      </w:r>
    </w:p>
    <w:p w14:paraId="59026C98" w14:textId="2B252742" w:rsidR="00022F35" w:rsidRDefault="00000000" w:rsidP="00E407B5">
      <w:pPr>
        <w:pStyle w:val="ListParagraph"/>
        <w:numPr>
          <w:ilvl w:val="1"/>
          <w:numId w:val="10"/>
        </w:numPr>
      </w:pPr>
      <w:r>
        <w:t xml:space="preserve">to track how many elements are </w:t>
      </w:r>
      <w:proofErr w:type="gramStart"/>
      <w:r>
        <w:t>actually used</w:t>
      </w:r>
      <w:proofErr w:type="gramEnd"/>
    </w:p>
    <w:p w14:paraId="4D0CEF44" w14:textId="6F17F3C0" w:rsidR="00022F35" w:rsidRDefault="00000000" w:rsidP="00E407B5">
      <w:pPr>
        <w:pStyle w:val="ListParagraph"/>
        <w:numPr>
          <w:ilvl w:val="1"/>
          <w:numId w:val="10"/>
        </w:numPr>
      </w:pPr>
      <w:r>
        <w:t>to remove constructors</w:t>
      </w:r>
    </w:p>
    <w:p w14:paraId="3A29B415" w14:textId="3A7DACEE" w:rsidR="00022F35" w:rsidRDefault="00000000" w:rsidP="00E407B5">
      <w:pPr>
        <w:pStyle w:val="ListParagraph"/>
        <w:numPr>
          <w:ilvl w:val="1"/>
          <w:numId w:val="10"/>
        </w:numPr>
      </w:pPr>
      <w:r>
        <w:t>to avoid static methods</w:t>
      </w:r>
    </w:p>
    <w:p w14:paraId="346EE462" w14:textId="77777777" w:rsidR="00E407B5" w:rsidRDefault="00E407B5" w:rsidP="00E407B5">
      <w:pPr>
        <w:pStyle w:val="ListParagraph"/>
        <w:ind w:left="1440"/>
      </w:pPr>
    </w:p>
    <w:p w14:paraId="6CEE662A" w14:textId="4EC18FB7" w:rsidR="00022F35" w:rsidRDefault="00000000" w:rsidP="00E407B5">
      <w:pPr>
        <w:pStyle w:val="ListParagraph"/>
        <w:numPr>
          <w:ilvl w:val="0"/>
          <w:numId w:val="10"/>
        </w:numPr>
      </w:pPr>
      <w:r>
        <w:t>Which characteristic distinguishes mutable objects from immutable ones?</w:t>
      </w:r>
    </w:p>
    <w:p w14:paraId="10D23F9D" w14:textId="3AC3C788" w:rsidR="00022F35" w:rsidRDefault="00000000" w:rsidP="00E407B5">
      <w:pPr>
        <w:pStyle w:val="ListParagraph"/>
        <w:numPr>
          <w:ilvl w:val="1"/>
          <w:numId w:val="10"/>
        </w:numPr>
      </w:pPr>
      <w:r>
        <w:t>mutable objects allow state changes after creation</w:t>
      </w:r>
    </w:p>
    <w:p w14:paraId="6CDF2227" w14:textId="22896AA6" w:rsidR="00022F35" w:rsidRDefault="00000000" w:rsidP="00E407B5">
      <w:pPr>
        <w:pStyle w:val="ListParagraph"/>
        <w:numPr>
          <w:ilvl w:val="1"/>
          <w:numId w:val="10"/>
        </w:numPr>
      </w:pPr>
      <w:r>
        <w:t>mutable objects must be static</w:t>
      </w:r>
    </w:p>
    <w:p w14:paraId="472E343E" w14:textId="58DD923D" w:rsidR="00022F35" w:rsidRDefault="00000000" w:rsidP="00E407B5">
      <w:pPr>
        <w:pStyle w:val="ListParagraph"/>
        <w:numPr>
          <w:ilvl w:val="1"/>
          <w:numId w:val="10"/>
        </w:numPr>
      </w:pPr>
      <w:r>
        <w:t>mutable objects cannot contain arrays</w:t>
      </w:r>
    </w:p>
    <w:p w14:paraId="090B93BC" w14:textId="5798B20B" w:rsidR="00022F35" w:rsidRDefault="00000000" w:rsidP="00E407B5">
      <w:pPr>
        <w:pStyle w:val="ListParagraph"/>
        <w:numPr>
          <w:ilvl w:val="1"/>
          <w:numId w:val="10"/>
        </w:numPr>
      </w:pPr>
      <w:r>
        <w:t>mutable objects cannot be referenced</w:t>
      </w:r>
    </w:p>
    <w:p w14:paraId="69E5E264" w14:textId="77777777" w:rsidR="00E407B5" w:rsidRDefault="00E407B5" w:rsidP="00E407B5">
      <w:pPr>
        <w:pStyle w:val="ListParagraph"/>
        <w:ind w:left="1440"/>
      </w:pPr>
    </w:p>
    <w:p w14:paraId="1C2F4487" w14:textId="7F9E978B" w:rsidR="00022F35" w:rsidRDefault="00000000" w:rsidP="00E407B5">
      <w:pPr>
        <w:pStyle w:val="ListParagraph"/>
        <w:numPr>
          <w:ilvl w:val="0"/>
          <w:numId w:val="10"/>
        </w:numPr>
      </w:pPr>
      <w:r>
        <w:t>Which situation best illustrates aliasing?</w:t>
      </w:r>
    </w:p>
    <w:p w14:paraId="5C64AF7B" w14:textId="75AE05BB" w:rsidR="00022F35" w:rsidRDefault="00000000" w:rsidP="00E407B5">
      <w:pPr>
        <w:pStyle w:val="ListParagraph"/>
        <w:numPr>
          <w:ilvl w:val="1"/>
          <w:numId w:val="10"/>
        </w:numPr>
      </w:pPr>
      <w:r>
        <w:t>two variables refer to the same object</w:t>
      </w:r>
    </w:p>
    <w:p w14:paraId="1DACE39E" w14:textId="4EBCE0AD" w:rsidR="00022F35" w:rsidRDefault="00000000" w:rsidP="00E407B5">
      <w:pPr>
        <w:pStyle w:val="ListParagraph"/>
        <w:numPr>
          <w:ilvl w:val="1"/>
          <w:numId w:val="10"/>
        </w:numPr>
      </w:pPr>
      <w:r>
        <w:t>a class defines two constructors</w:t>
      </w:r>
    </w:p>
    <w:p w14:paraId="0CA4E763" w14:textId="538D3AB2" w:rsidR="00022F35" w:rsidRDefault="00000000" w:rsidP="00E407B5">
      <w:pPr>
        <w:pStyle w:val="ListParagraph"/>
        <w:numPr>
          <w:ilvl w:val="1"/>
          <w:numId w:val="10"/>
        </w:numPr>
      </w:pPr>
      <w:r>
        <w:t xml:space="preserve">an array stores </w:t>
      </w:r>
      <w:proofErr w:type="gramStart"/>
      <w:r>
        <w:t>primitives</w:t>
      </w:r>
      <w:proofErr w:type="gramEnd"/>
    </w:p>
    <w:p w14:paraId="2D4D8347" w14:textId="5625E6E4" w:rsidR="00E407B5" w:rsidRDefault="00000000" w:rsidP="00E407B5">
      <w:pPr>
        <w:pStyle w:val="ListParagraph"/>
        <w:numPr>
          <w:ilvl w:val="1"/>
          <w:numId w:val="10"/>
        </w:numPr>
      </w:pPr>
      <w:r>
        <w:t>a static method calls another method</w:t>
      </w:r>
    </w:p>
    <w:p w14:paraId="11B20B1F" w14:textId="15DF7358" w:rsidR="00022F35" w:rsidRDefault="00E407B5" w:rsidP="00E407B5">
      <w:r>
        <w:br w:type="page"/>
      </w:r>
    </w:p>
    <w:p w14:paraId="76614CF2" w14:textId="50F88B06" w:rsidR="00022F35" w:rsidRDefault="00000000" w:rsidP="00E407B5">
      <w:pPr>
        <w:pStyle w:val="ListParagraph"/>
        <w:numPr>
          <w:ilvl w:val="0"/>
          <w:numId w:val="10"/>
        </w:numPr>
      </w:pPr>
      <w:r>
        <w:lastRenderedPageBreak/>
        <w:t>Why might immutable objects reduce certain programming errors?</w:t>
      </w:r>
    </w:p>
    <w:p w14:paraId="0DD1D1F5" w14:textId="222CA31D" w:rsidR="00022F35" w:rsidRDefault="00000000" w:rsidP="00E407B5">
      <w:pPr>
        <w:pStyle w:val="ListParagraph"/>
        <w:numPr>
          <w:ilvl w:val="1"/>
          <w:numId w:val="10"/>
        </w:numPr>
      </w:pPr>
      <w:r>
        <w:t>their state cannot be changed unexpectedly</w:t>
      </w:r>
    </w:p>
    <w:p w14:paraId="45706903" w14:textId="2A010083" w:rsidR="00022F35" w:rsidRDefault="00000000" w:rsidP="00E407B5">
      <w:pPr>
        <w:pStyle w:val="ListParagraph"/>
        <w:numPr>
          <w:ilvl w:val="1"/>
          <w:numId w:val="10"/>
        </w:numPr>
      </w:pPr>
      <w:r>
        <w:t>they eliminate constructors</w:t>
      </w:r>
    </w:p>
    <w:p w14:paraId="04797D19" w14:textId="6E8DAFC0" w:rsidR="00022F35" w:rsidRDefault="00000000" w:rsidP="00E407B5">
      <w:pPr>
        <w:pStyle w:val="ListParagraph"/>
        <w:numPr>
          <w:ilvl w:val="1"/>
          <w:numId w:val="10"/>
        </w:numPr>
      </w:pPr>
      <w:r>
        <w:t>they avoid references</w:t>
      </w:r>
    </w:p>
    <w:p w14:paraId="57D95873" w14:textId="64D3716D" w:rsidR="00022F35" w:rsidRDefault="00000000" w:rsidP="00E407B5">
      <w:pPr>
        <w:pStyle w:val="ListParagraph"/>
        <w:numPr>
          <w:ilvl w:val="1"/>
          <w:numId w:val="10"/>
        </w:numPr>
      </w:pPr>
      <w:r>
        <w:t>they remove arrays</w:t>
      </w:r>
    </w:p>
    <w:p w14:paraId="5E47992B" w14:textId="77777777" w:rsidR="00E407B5" w:rsidRDefault="00E407B5" w:rsidP="00E407B5">
      <w:pPr>
        <w:pStyle w:val="ListParagraph"/>
        <w:ind w:left="1440"/>
      </w:pPr>
    </w:p>
    <w:p w14:paraId="48231376" w14:textId="3BC80815" w:rsidR="00022F35" w:rsidRDefault="00000000" w:rsidP="00E407B5">
      <w:pPr>
        <w:pStyle w:val="ListParagraph"/>
        <w:numPr>
          <w:ilvl w:val="0"/>
          <w:numId w:val="10"/>
        </w:numPr>
      </w:pPr>
      <w:r>
        <w:t>Consider code inside a static method that tries to print an instance variable. What happens?</w:t>
      </w:r>
    </w:p>
    <w:p w14:paraId="04AE6DFD" w14:textId="08CE7837" w:rsidR="00022F35" w:rsidRDefault="00000000" w:rsidP="00E407B5">
      <w:pPr>
        <w:pStyle w:val="ListParagraph"/>
        <w:numPr>
          <w:ilvl w:val="1"/>
          <w:numId w:val="10"/>
        </w:numPr>
      </w:pPr>
      <w:r>
        <w:t>it prints normally</w:t>
      </w:r>
    </w:p>
    <w:p w14:paraId="32BE2767" w14:textId="3C96D30C" w:rsidR="00022F35" w:rsidRDefault="00000000" w:rsidP="00E407B5">
      <w:pPr>
        <w:pStyle w:val="ListParagraph"/>
        <w:numPr>
          <w:ilvl w:val="1"/>
          <w:numId w:val="10"/>
        </w:numPr>
      </w:pPr>
      <w:r>
        <w:t>it prints 0</w:t>
      </w:r>
    </w:p>
    <w:p w14:paraId="43FA5F80" w14:textId="0E9FFF2D" w:rsidR="00022F35" w:rsidRDefault="00000000" w:rsidP="00E407B5">
      <w:pPr>
        <w:pStyle w:val="ListParagraph"/>
        <w:numPr>
          <w:ilvl w:val="1"/>
          <w:numId w:val="10"/>
        </w:numPr>
      </w:pPr>
      <w:r>
        <w:t>it fails to compile</w:t>
      </w:r>
    </w:p>
    <w:p w14:paraId="525BFAFB" w14:textId="2F3FC5E7" w:rsidR="00022F35" w:rsidRDefault="00000000" w:rsidP="00E407B5">
      <w:pPr>
        <w:pStyle w:val="ListParagraph"/>
        <w:numPr>
          <w:ilvl w:val="1"/>
          <w:numId w:val="10"/>
        </w:numPr>
      </w:pPr>
      <w:r>
        <w:t>it throws an exception</w:t>
      </w:r>
    </w:p>
    <w:p w14:paraId="2B78BB7C" w14:textId="77777777" w:rsidR="00E407B5" w:rsidRDefault="00E407B5" w:rsidP="00E407B5">
      <w:pPr>
        <w:pStyle w:val="ListParagraph"/>
        <w:ind w:left="1440"/>
      </w:pPr>
    </w:p>
    <w:p w14:paraId="2DB848B9" w14:textId="0EBE0D0F" w:rsidR="00022F35" w:rsidRDefault="00000000" w:rsidP="00E407B5">
      <w:pPr>
        <w:pStyle w:val="ListParagraph"/>
        <w:numPr>
          <w:ilvl w:val="0"/>
          <w:numId w:val="10"/>
        </w:numPr>
      </w:pPr>
      <w:r>
        <w:t>What allows static code to access instance data?</w:t>
      </w:r>
    </w:p>
    <w:p w14:paraId="11CABD5F" w14:textId="0A095066" w:rsidR="00022F35" w:rsidRDefault="00000000" w:rsidP="00E407B5">
      <w:pPr>
        <w:pStyle w:val="ListParagraph"/>
        <w:numPr>
          <w:ilvl w:val="1"/>
          <w:numId w:val="10"/>
        </w:numPr>
      </w:pPr>
      <w:r>
        <w:t>declaring the variable final</w:t>
      </w:r>
    </w:p>
    <w:p w14:paraId="29CFA906" w14:textId="57E52004" w:rsidR="00022F35" w:rsidRDefault="00000000" w:rsidP="00E407B5">
      <w:pPr>
        <w:pStyle w:val="ListParagraph"/>
        <w:numPr>
          <w:ilvl w:val="1"/>
          <w:numId w:val="10"/>
        </w:numPr>
      </w:pPr>
      <w:r>
        <w:t>declaring the variable static</w:t>
      </w:r>
    </w:p>
    <w:p w14:paraId="1E9417E9" w14:textId="7B60F59C" w:rsidR="00022F35" w:rsidRDefault="00000000" w:rsidP="00E407B5">
      <w:pPr>
        <w:pStyle w:val="ListParagraph"/>
        <w:numPr>
          <w:ilvl w:val="1"/>
          <w:numId w:val="10"/>
        </w:numPr>
      </w:pPr>
      <w:r>
        <w:t>passing an object reference</w:t>
      </w:r>
    </w:p>
    <w:p w14:paraId="0D12EBF0" w14:textId="27AC9B45" w:rsidR="00022F35" w:rsidRDefault="00000000" w:rsidP="00E407B5">
      <w:pPr>
        <w:pStyle w:val="ListParagraph"/>
        <w:numPr>
          <w:ilvl w:val="1"/>
          <w:numId w:val="10"/>
        </w:numPr>
      </w:pPr>
      <w:r>
        <w:t>using recursion</w:t>
      </w:r>
    </w:p>
    <w:p w14:paraId="1DAAF937" w14:textId="77777777" w:rsidR="00E407B5" w:rsidRDefault="00E407B5" w:rsidP="00E407B5">
      <w:pPr>
        <w:pStyle w:val="ListParagraph"/>
        <w:ind w:left="1440"/>
      </w:pPr>
    </w:p>
    <w:p w14:paraId="29F20937" w14:textId="37CCA2DC" w:rsidR="00022F35" w:rsidRDefault="00000000" w:rsidP="00E407B5">
      <w:pPr>
        <w:pStyle w:val="ListParagraph"/>
        <w:numPr>
          <w:ilvl w:val="0"/>
          <w:numId w:val="10"/>
        </w:numPr>
      </w:pPr>
      <w:r>
        <w:t>Which situation demonstrates shadowing?</w:t>
      </w:r>
    </w:p>
    <w:p w14:paraId="45585135" w14:textId="2CB93A11" w:rsidR="00022F35" w:rsidRDefault="00000000" w:rsidP="00E407B5">
      <w:pPr>
        <w:pStyle w:val="ListParagraph"/>
        <w:numPr>
          <w:ilvl w:val="1"/>
          <w:numId w:val="10"/>
        </w:numPr>
      </w:pPr>
      <w:r>
        <w:t>a constructor calls another constructor</w:t>
      </w:r>
    </w:p>
    <w:p w14:paraId="68302A01" w14:textId="3A1E1C9B" w:rsidR="00022F35" w:rsidRDefault="00000000" w:rsidP="00E407B5">
      <w:pPr>
        <w:pStyle w:val="ListParagraph"/>
        <w:numPr>
          <w:ilvl w:val="1"/>
          <w:numId w:val="10"/>
        </w:numPr>
      </w:pPr>
      <w:r>
        <w:t>a parameter shares the same name as a field</w:t>
      </w:r>
    </w:p>
    <w:p w14:paraId="1AC85AB5" w14:textId="544F5C96" w:rsidR="00022F35" w:rsidRDefault="00000000" w:rsidP="00E407B5">
      <w:pPr>
        <w:pStyle w:val="ListParagraph"/>
        <w:numPr>
          <w:ilvl w:val="1"/>
          <w:numId w:val="10"/>
        </w:numPr>
      </w:pPr>
      <w:r>
        <w:t>two methods return the same type</w:t>
      </w:r>
    </w:p>
    <w:p w14:paraId="7AAE2DF2" w14:textId="6F125054" w:rsidR="00022F35" w:rsidRDefault="00000000" w:rsidP="00E407B5">
      <w:pPr>
        <w:pStyle w:val="ListParagraph"/>
        <w:numPr>
          <w:ilvl w:val="1"/>
          <w:numId w:val="10"/>
        </w:numPr>
      </w:pPr>
      <w:r>
        <w:t>two classes share a variable</w:t>
      </w:r>
    </w:p>
    <w:p w14:paraId="26A4FAFF" w14:textId="77777777" w:rsidR="00E407B5" w:rsidRDefault="00E407B5" w:rsidP="00E407B5">
      <w:pPr>
        <w:pStyle w:val="ListParagraph"/>
        <w:ind w:left="1440"/>
      </w:pPr>
    </w:p>
    <w:p w14:paraId="072598ED" w14:textId="5D633689" w:rsidR="00022F35" w:rsidRDefault="00000000" w:rsidP="00E407B5">
      <w:pPr>
        <w:pStyle w:val="ListParagraph"/>
        <w:numPr>
          <w:ilvl w:val="0"/>
          <w:numId w:val="10"/>
        </w:numPr>
      </w:pPr>
      <w:r>
        <w:t>Inside a method containing a local variable with the same name as a field, which value is used?</w:t>
      </w:r>
    </w:p>
    <w:p w14:paraId="486860E3" w14:textId="42DDAB2B" w:rsidR="00022F35" w:rsidRDefault="00000000" w:rsidP="00E407B5">
      <w:pPr>
        <w:pStyle w:val="ListParagraph"/>
        <w:numPr>
          <w:ilvl w:val="1"/>
          <w:numId w:val="10"/>
        </w:numPr>
      </w:pPr>
      <w:r>
        <w:t>the field</w:t>
      </w:r>
    </w:p>
    <w:p w14:paraId="6759C56C" w14:textId="093BA0AD" w:rsidR="00022F35" w:rsidRDefault="00000000" w:rsidP="00E407B5">
      <w:pPr>
        <w:pStyle w:val="ListParagraph"/>
        <w:numPr>
          <w:ilvl w:val="1"/>
          <w:numId w:val="10"/>
        </w:numPr>
      </w:pPr>
      <w:r>
        <w:t>the local variable</w:t>
      </w:r>
    </w:p>
    <w:p w14:paraId="79F79BB8" w14:textId="13C76924" w:rsidR="00022F35" w:rsidRDefault="00000000" w:rsidP="00E407B5">
      <w:pPr>
        <w:pStyle w:val="ListParagraph"/>
        <w:numPr>
          <w:ilvl w:val="1"/>
          <w:numId w:val="10"/>
        </w:numPr>
      </w:pPr>
      <w:r>
        <w:t>whichever was declared first</w:t>
      </w:r>
    </w:p>
    <w:p w14:paraId="3336A663" w14:textId="05B07608" w:rsidR="00022F35" w:rsidRDefault="00000000" w:rsidP="00E407B5">
      <w:pPr>
        <w:pStyle w:val="ListParagraph"/>
        <w:numPr>
          <w:ilvl w:val="1"/>
          <w:numId w:val="10"/>
        </w:numPr>
      </w:pPr>
      <w:r>
        <w:t>both simultaneously</w:t>
      </w:r>
    </w:p>
    <w:p w14:paraId="457B71DB" w14:textId="77777777" w:rsidR="00E407B5" w:rsidRDefault="00E407B5" w:rsidP="00E407B5">
      <w:pPr>
        <w:pStyle w:val="ListParagraph"/>
        <w:ind w:left="1440"/>
      </w:pPr>
    </w:p>
    <w:p w14:paraId="5299FA6E" w14:textId="4B98D340" w:rsidR="00022F35" w:rsidRDefault="00000000" w:rsidP="00E407B5">
      <w:pPr>
        <w:pStyle w:val="ListParagraph"/>
        <w:numPr>
          <w:ilvl w:val="0"/>
          <w:numId w:val="10"/>
        </w:numPr>
      </w:pPr>
      <w:r>
        <w:t>What is the primary role of an application class?</w:t>
      </w:r>
    </w:p>
    <w:p w14:paraId="78293F53" w14:textId="2E629416" w:rsidR="00022F35" w:rsidRDefault="00000000" w:rsidP="00E407B5">
      <w:pPr>
        <w:pStyle w:val="ListParagraph"/>
        <w:numPr>
          <w:ilvl w:val="1"/>
          <w:numId w:val="10"/>
        </w:numPr>
      </w:pPr>
      <w:r>
        <w:t>represent domain data</w:t>
      </w:r>
    </w:p>
    <w:p w14:paraId="616F4C89" w14:textId="02327B69" w:rsidR="00022F35" w:rsidRDefault="00000000" w:rsidP="00E407B5">
      <w:pPr>
        <w:pStyle w:val="ListParagraph"/>
        <w:numPr>
          <w:ilvl w:val="1"/>
          <w:numId w:val="10"/>
        </w:numPr>
      </w:pPr>
      <w:r>
        <w:t>coordinate program execution</w:t>
      </w:r>
    </w:p>
    <w:p w14:paraId="05D80781" w14:textId="10A53C84" w:rsidR="00022F35" w:rsidRDefault="00000000" w:rsidP="00E407B5">
      <w:pPr>
        <w:pStyle w:val="ListParagraph"/>
        <w:numPr>
          <w:ilvl w:val="1"/>
          <w:numId w:val="10"/>
        </w:numPr>
      </w:pPr>
      <w:r>
        <w:t>implement containers</w:t>
      </w:r>
    </w:p>
    <w:p w14:paraId="025971EE" w14:textId="7C9DE865" w:rsidR="00022F35" w:rsidRDefault="00000000" w:rsidP="00E407B5">
      <w:pPr>
        <w:pStyle w:val="ListParagraph"/>
        <w:numPr>
          <w:ilvl w:val="1"/>
          <w:numId w:val="10"/>
        </w:numPr>
      </w:pPr>
      <w:r>
        <w:t>store arrays</w:t>
      </w:r>
    </w:p>
    <w:p w14:paraId="25B3C4FF" w14:textId="77777777" w:rsidR="00E407B5" w:rsidRDefault="00E407B5" w:rsidP="00E407B5">
      <w:pPr>
        <w:pStyle w:val="ListParagraph"/>
        <w:ind w:left="1440"/>
      </w:pPr>
    </w:p>
    <w:p w14:paraId="3C746A6A" w14:textId="50FB7C4A" w:rsidR="00022F35" w:rsidRDefault="00000000" w:rsidP="00E407B5">
      <w:pPr>
        <w:pStyle w:val="ListParagraph"/>
        <w:numPr>
          <w:ilvl w:val="0"/>
          <w:numId w:val="10"/>
        </w:numPr>
      </w:pPr>
      <w:r>
        <w:t>Why are read methods often static?</w:t>
      </w:r>
    </w:p>
    <w:p w14:paraId="59232BC4" w14:textId="5220CE71" w:rsidR="00022F35" w:rsidRDefault="00000000" w:rsidP="00E407B5">
      <w:pPr>
        <w:pStyle w:val="ListParagraph"/>
        <w:numPr>
          <w:ilvl w:val="1"/>
          <w:numId w:val="10"/>
        </w:numPr>
      </w:pPr>
      <w:r>
        <w:t>they construct objects without needing an existing instance</w:t>
      </w:r>
    </w:p>
    <w:p w14:paraId="3552E515" w14:textId="6D763A5A" w:rsidR="00022F35" w:rsidRDefault="00000000" w:rsidP="00E407B5">
      <w:pPr>
        <w:pStyle w:val="ListParagraph"/>
        <w:numPr>
          <w:ilvl w:val="1"/>
          <w:numId w:val="10"/>
        </w:numPr>
      </w:pPr>
      <w:r>
        <w:t>they must modify fields</w:t>
      </w:r>
    </w:p>
    <w:p w14:paraId="482B192A" w14:textId="1552B985" w:rsidR="00022F35" w:rsidRDefault="00000000" w:rsidP="00E407B5">
      <w:pPr>
        <w:pStyle w:val="ListParagraph"/>
        <w:numPr>
          <w:ilvl w:val="1"/>
          <w:numId w:val="10"/>
        </w:numPr>
      </w:pPr>
      <w:r>
        <w:t>they return primitives</w:t>
      </w:r>
    </w:p>
    <w:p w14:paraId="6C838F18" w14:textId="11EF29CA" w:rsidR="00022F35" w:rsidRDefault="00000000" w:rsidP="00E407B5">
      <w:pPr>
        <w:pStyle w:val="ListParagraph"/>
        <w:numPr>
          <w:ilvl w:val="1"/>
          <w:numId w:val="10"/>
        </w:numPr>
      </w:pPr>
      <w:r>
        <w:t>they call constructors automatically</w:t>
      </w:r>
    </w:p>
    <w:p w14:paraId="0E157EE3" w14:textId="310EA711" w:rsidR="00022F35" w:rsidRDefault="00000000" w:rsidP="00E407B5">
      <w:pPr>
        <w:pStyle w:val="ListParagraph"/>
        <w:numPr>
          <w:ilvl w:val="0"/>
          <w:numId w:val="10"/>
        </w:numPr>
      </w:pPr>
      <w:r>
        <w:lastRenderedPageBreak/>
        <w:t>When a read method returns null, client code should:</w:t>
      </w:r>
    </w:p>
    <w:p w14:paraId="69B184FB" w14:textId="7B8D0868" w:rsidR="00022F35" w:rsidRDefault="00000000" w:rsidP="00E407B5">
      <w:pPr>
        <w:pStyle w:val="ListParagraph"/>
        <w:numPr>
          <w:ilvl w:val="1"/>
          <w:numId w:val="10"/>
        </w:numPr>
      </w:pPr>
      <w:r>
        <w:t>ignore the value</w:t>
      </w:r>
    </w:p>
    <w:p w14:paraId="5A478C11" w14:textId="0DF3485E" w:rsidR="00022F35" w:rsidRDefault="00000000" w:rsidP="00E407B5">
      <w:pPr>
        <w:pStyle w:val="ListParagraph"/>
        <w:numPr>
          <w:ilvl w:val="1"/>
          <w:numId w:val="10"/>
        </w:numPr>
      </w:pPr>
      <w:r>
        <w:t>treat it as a valid object</w:t>
      </w:r>
    </w:p>
    <w:p w14:paraId="05D53DD3" w14:textId="1F719CC1" w:rsidR="00022F35" w:rsidRDefault="00000000" w:rsidP="00E407B5">
      <w:pPr>
        <w:pStyle w:val="ListParagraph"/>
        <w:numPr>
          <w:ilvl w:val="1"/>
          <w:numId w:val="10"/>
        </w:numPr>
      </w:pPr>
      <w:r>
        <w:t>check for null before using it</w:t>
      </w:r>
    </w:p>
    <w:p w14:paraId="11972C24" w14:textId="00B830C2" w:rsidR="00022F35" w:rsidRDefault="00000000" w:rsidP="00E407B5">
      <w:pPr>
        <w:pStyle w:val="ListParagraph"/>
        <w:numPr>
          <w:ilvl w:val="1"/>
          <w:numId w:val="10"/>
        </w:numPr>
      </w:pPr>
      <w:r>
        <w:t>convert it to zero</w:t>
      </w:r>
    </w:p>
    <w:p w14:paraId="08000AF3" w14:textId="77777777" w:rsidR="00E407B5" w:rsidRDefault="00E407B5" w:rsidP="00E407B5">
      <w:pPr>
        <w:pStyle w:val="ListParagraph"/>
        <w:ind w:left="1440"/>
      </w:pPr>
    </w:p>
    <w:p w14:paraId="6F851A52" w14:textId="43EF2553" w:rsidR="00022F35" w:rsidRDefault="00000000" w:rsidP="00E407B5">
      <w:pPr>
        <w:pStyle w:val="ListParagraph"/>
        <w:numPr>
          <w:ilvl w:val="0"/>
          <w:numId w:val="10"/>
        </w:numPr>
      </w:pPr>
      <w:r>
        <w:t>After creating an array of objects, what exists immediately?</w:t>
      </w:r>
    </w:p>
    <w:p w14:paraId="604FB34C" w14:textId="7EC622B5" w:rsidR="00022F35" w:rsidRDefault="00000000" w:rsidP="00E407B5">
      <w:pPr>
        <w:pStyle w:val="ListParagraph"/>
        <w:numPr>
          <w:ilvl w:val="1"/>
          <w:numId w:val="10"/>
        </w:numPr>
      </w:pPr>
      <w:r>
        <w:t>objects in each element</w:t>
      </w:r>
    </w:p>
    <w:p w14:paraId="6C9E6005" w14:textId="048DB966" w:rsidR="00022F35" w:rsidRDefault="00000000" w:rsidP="00E407B5">
      <w:pPr>
        <w:pStyle w:val="ListParagraph"/>
        <w:numPr>
          <w:ilvl w:val="1"/>
          <w:numId w:val="10"/>
        </w:numPr>
      </w:pPr>
      <w:r>
        <w:t>references set to null</w:t>
      </w:r>
    </w:p>
    <w:p w14:paraId="12D691DC" w14:textId="650FDFC2" w:rsidR="00022F35" w:rsidRDefault="00000000" w:rsidP="00E407B5">
      <w:pPr>
        <w:pStyle w:val="ListParagraph"/>
        <w:numPr>
          <w:ilvl w:val="1"/>
          <w:numId w:val="10"/>
        </w:numPr>
      </w:pPr>
      <w:r>
        <w:t>empty primitives</w:t>
      </w:r>
    </w:p>
    <w:p w14:paraId="273AB477" w14:textId="02993A55" w:rsidR="00022F35" w:rsidRDefault="00000000" w:rsidP="00E407B5">
      <w:pPr>
        <w:pStyle w:val="ListParagraph"/>
        <w:numPr>
          <w:ilvl w:val="1"/>
          <w:numId w:val="10"/>
        </w:numPr>
      </w:pPr>
      <w:r>
        <w:t>nested arrays</w:t>
      </w:r>
    </w:p>
    <w:p w14:paraId="27416F74" w14:textId="77777777" w:rsidR="00E407B5" w:rsidRDefault="00E407B5" w:rsidP="00E407B5">
      <w:pPr>
        <w:pStyle w:val="ListParagraph"/>
        <w:ind w:left="1440"/>
      </w:pPr>
    </w:p>
    <w:p w14:paraId="122A0D61" w14:textId="535FFB0A" w:rsidR="00022F35" w:rsidRDefault="00000000" w:rsidP="00E407B5">
      <w:pPr>
        <w:pStyle w:val="ListParagraph"/>
        <w:numPr>
          <w:ilvl w:val="0"/>
          <w:numId w:val="10"/>
        </w:numPr>
      </w:pPr>
      <w:r>
        <w:t>What must be done before using elements of an object array as real objects?</w:t>
      </w:r>
    </w:p>
    <w:p w14:paraId="724FF509" w14:textId="250F9F23" w:rsidR="00022F35" w:rsidRDefault="00000000" w:rsidP="00E407B5">
      <w:pPr>
        <w:pStyle w:val="ListParagraph"/>
        <w:numPr>
          <w:ilvl w:val="1"/>
          <w:numId w:val="10"/>
        </w:numPr>
      </w:pPr>
      <w:r>
        <w:t>resize the array</w:t>
      </w:r>
    </w:p>
    <w:p w14:paraId="00786052" w14:textId="3297F7DE" w:rsidR="00022F35" w:rsidRDefault="00000000" w:rsidP="00E407B5">
      <w:pPr>
        <w:pStyle w:val="ListParagraph"/>
        <w:numPr>
          <w:ilvl w:val="1"/>
          <w:numId w:val="10"/>
        </w:numPr>
      </w:pPr>
      <w:r>
        <w:t>construct objects for each element</w:t>
      </w:r>
    </w:p>
    <w:p w14:paraId="2513DB9E" w14:textId="207DE3B0" w:rsidR="00022F35" w:rsidRDefault="00000000" w:rsidP="00E407B5">
      <w:pPr>
        <w:pStyle w:val="ListParagraph"/>
        <w:numPr>
          <w:ilvl w:val="1"/>
          <w:numId w:val="10"/>
        </w:numPr>
      </w:pPr>
      <w:r>
        <w:t>declare the array private</w:t>
      </w:r>
    </w:p>
    <w:p w14:paraId="0C776D2D" w14:textId="21B35430" w:rsidR="00022F35" w:rsidRDefault="00000000" w:rsidP="00E407B5">
      <w:pPr>
        <w:pStyle w:val="ListParagraph"/>
        <w:numPr>
          <w:ilvl w:val="1"/>
          <w:numId w:val="10"/>
        </w:numPr>
      </w:pPr>
      <w:r>
        <w:t>call a static initializer</w:t>
      </w:r>
    </w:p>
    <w:p w14:paraId="6E57508E" w14:textId="77777777" w:rsidR="00E407B5" w:rsidRDefault="00E407B5" w:rsidP="00E407B5">
      <w:pPr>
        <w:pStyle w:val="ListParagraph"/>
        <w:ind w:left="1440"/>
      </w:pPr>
    </w:p>
    <w:p w14:paraId="5CA4059D" w14:textId="685C8B29" w:rsidR="00022F35" w:rsidRDefault="00000000" w:rsidP="00E407B5">
      <w:pPr>
        <w:pStyle w:val="ListParagraph"/>
        <w:numPr>
          <w:ilvl w:val="0"/>
          <w:numId w:val="10"/>
        </w:numPr>
      </w:pPr>
      <w:r>
        <w:t>Why might a class contain an array instance variable?</w:t>
      </w:r>
    </w:p>
    <w:p w14:paraId="1B784B51" w14:textId="53095FE2" w:rsidR="00022F35" w:rsidRDefault="00000000" w:rsidP="00E407B5">
      <w:pPr>
        <w:pStyle w:val="ListParagraph"/>
        <w:numPr>
          <w:ilvl w:val="1"/>
          <w:numId w:val="10"/>
        </w:numPr>
      </w:pPr>
      <w:r>
        <w:t>to store multiple related objects</w:t>
      </w:r>
    </w:p>
    <w:p w14:paraId="70EE142D" w14:textId="0586AC4F" w:rsidR="00022F35" w:rsidRDefault="00000000" w:rsidP="00E407B5">
      <w:pPr>
        <w:pStyle w:val="ListParagraph"/>
        <w:numPr>
          <w:ilvl w:val="1"/>
          <w:numId w:val="10"/>
        </w:numPr>
      </w:pPr>
      <w:r>
        <w:t>to eliminate constructors</w:t>
      </w:r>
    </w:p>
    <w:p w14:paraId="7888F390" w14:textId="0D3E886A" w:rsidR="00022F35" w:rsidRDefault="00000000" w:rsidP="00E407B5">
      <w:pPr>
        <w:pStyle w:val="ListParagraph"/>
        <w:numPr>
          <w:ilvl w:val="1"/>
          <w:numId w:val="10"/>
        </w:numPr>
      </w:pPr>
      <w:r>
        <w:t>to avoid references</w:t>
      </w:r>
    </w:p>
    <w:p w14:paraId="217CCC65" w14:textId="36A58DF7" w:rsidR="00022F35" w:rsidRDefault="00000000" w:rsidP="00E407B5">
      <w:pPr>
        <w:pStyle w:val="ListParagraph"/>
        <w:numPr>
          <w:ilvl w:val="1"/>
          <w:numId w:val="10"/>
        </w:numPr>
      </w:pPr>
      <w:r>
        <w:t>to remove encapsulation</w:t>
      </w:r>
    </w:p>
    <w:p w14:paraId="351D47FE" w14:textId="77777777" w:rsidR="00E407B5" w:rsidRDefault="00E407B5" w:rsidP="00E407B5">
      <w:pPr>
        <w:pStyle w:val="ListParagraph"/>
        <w:ind w:left="1440"/>
      </w:pPr>
    </w:p>
    <w:p w14:paraId="4BBA1190" w14:textId="042FFB43" w:rsidR="00022F35" w:rsidRDefault="00000000" w:rsidP="00E407B5">
      <w:pPr>
        <w:pStyle w:val="ListParagraph"/>
        <w:numPr>
          <w:ilvl w:val="0"/>
          <w:numId w:val="10"/>
        </w:numPr>
      </w:pPr>
      <w:r>
        <w:t>What is the responsibility of a container class?</w:t>
      </w:r>
    </w:p>
    <w:p w14:paraId="3C40971B" w14:textId="0E3F0CB9" w:rsidR="00022F35" w:rsidRDefault="00000000" w:rsidP="00E407B5">
      <w:pPr>
        <w:pStyle w:val="ListParagraph"/>
        <w:numPr>
          <w:ilvl w:val="1"/>
          <w:numId w:val="10"/>
        </w:numPr>
      </w:pPr>
      <w:r>
        <w:t>represent a single entity</w:t>
      </w:r>
    </w:p>
    <w:p w14:paraId="14F1BFD4" w14:textId="2EA4C4E9" w:rsidR="00022F35" w:rsidRDefault="00000000" w:rsidP="00E407B5">
      <w:pPr>
        <w:pStyle w:val="ListParagraph"/>
        <w:numPr>
          <w:ilvl w:val="1"/>
          <w:numId w:val="10"/>
        </w:numPr>
      </w:pPr>
      <w:r>
        <w:t>coordinate program startup</w:t>
      </w:r>
    </w:p>
    <w:p w14:paraId="1958D367" w14:textId="4CC6F523" w:rsidR="00022F35" w:rsidRDefault="00000000" w:rsidP="00E407B5">
      <w:pPr>
        <w:pStyle w:val="ListParagraph"/>
        <w:numPr>
          <w:ilvl w:val="1"/>
          <w:numId w:val="10"/>
        </w:numPr>
      </w:pPr>
      <w:r>
        <w:t>manage a group of objects</w:t>
      </w:r>
    </w:p>
    <w:p w14:paraId="09F23C9E" w14:textId="7D98E91A" w:rsidR="00022F35" w:rsidRDefault="00000000" w:rsidP="00E407B5">
      <w:pPr>
        <w:pStyle w:val="ListParagraph"/>
        <w:numPr>
          <w:ilvl w:val="1"/>
          <w:numId w:val="10"/>
        </w:numPr>
      </w:pPr>
      <w:r>
        <w:t>implement recursion</w:t>
      </w:r>
    </w:p>
    <w:p w14:paraId="4A10176A" w14:textId="77777777" w:rsidR="00E407B5" w:rsidRDefault="00E407B5" w:rsidP="00E407B5">
      <w:pPr>
        <w:pStyle w:val="ListParagraph"/>
        <w:ind w:left="1440"/>
      </w:pPr>
    </w:p>
    <w:p w14:paraId="2D0C1F3D" w14:textId="1C91B587" w:rsidR="00022F35" w:rsidRDefault="00000000" w:rsidP="00E407B5">
      <w:pPr>
        <w:pStyle w:val="ListParagraph"/>
        <w:numPr>
          <w:ilvl w:val="0"/>
          <w:numId w:val="10"/>
        </w:numPr>
      </w:pPr>
      <w:r>
        <w:t>Why hide a container’s internal array from outside code?</w:t>
      </w:r>
    </w:p>
    <w:p w14:paraId="45173696" w14:textId="4489549E" w:rsidR="00022F35" w:rsidRDefault="00000000" w:rsidP="00E407B5">
      <w:pPr>
        <w:pStyle w:val="ListParagraph"/>
        <w:numPr>
          <w:ilvl w:val="1"/>
          <w:numId w:val="10"/>
        </w:numPr>
      </w:pPr>
      <w:r>
        <w:t>arrays cannot be shared</w:t>
      </w:r>
    </w:p>
    <w:p w14:paraId="2695E0A6" w14:textId="786DCEB6" w:rsidR="00022F35" w:rsidRDefault="00000000" w:rsidP="00E407B5">
      <w:pPr>
        <w:pStyle w:val="ListParagraph"/>
        <w:numPr>
          <w:ilvl w:val="1"/>
          <w:numId w:val="10"/>
        </w:numPr>
      </w:pPr>
      <w:r>
        <w:t>to protect the representation</w:t>
      </w:r>
    </w:p>
    <w:p w14:paraId="5ED81712" w14:textId="3F8874FC" w:rsidR="00022F35" w:rsidRDefault="00000000" w:rsidP="00E407B5">
      <w:pPr>
        <w:pStyle w:val="ListParagraph"/>
        <w:numPr>
          <w:ilvl w:val="1"/>
          <w:numId w:val="10"/>
        </w:numPr>
      </w:pPr>
      <w:r>
        <w:t>arrays cannot store objects</w:t>
      </w:r>
    </w:p>
    <w:p w14:paraId="6A226F68" w14:textId="6F883293" w:rsidR="00022F35" w:rsidRDefault="00000000" w:rsidP="00E407B5">
      <w:pPr>
        <w:pStyle w:val="ListParagraph"/>
        <w:numPr>
          <w:ilvl w:val="1"/>
          <w:numId w:val="10"/>
        </w:numPr>
      </w:pPr>
      <w:r>
        <w:t>to prevent compilation</w:t>
      </w:r>
    </w:p>
    <w:p w14:paraId="12CD0695" w14:textId="77777777" w:rsidR="00E407B5" w:rsidRDefault="00E407B5" w:rsidP="00E407B5">
      <w:pPr>
        <w:pStyle w:val="ListParagraph"/>
        <w:ind w:left="1440"/>
      </w:pPr>
    </w:p>
    <w:p w14:paraId="4618CE02" w14:textId="27398AC9" w:rsidR="00022F35" w:rsidRDefault="00000000" w:rsidP="00E407B5">
      <w:pPr>
        <w:pStyle w:val="ListParagraph"/>
        <w:numPr>
          <w:ilvl w:val="0"/>
          <w:numId w:val="10"/>
        </w:numPr>
      </w:pPr>
      <w:r>
        <w:t>Which design principle assigns behavior to the object that owns the data?</w:t>
      </w:r>
    </w:p>
    <w:p w14:paraId="40A40BC7" w14:textId="4F18DADB" w:rsidR="00022F35" w:rsidRDefault="00000000" w:rsidP="00E407B5">
      <w:pPr>
        <w:pStyle w:val="ListParagraph"/>
        <w:numPr>
          <w:ilvl w:val="1"/>
          <w:numId w:val="10"/>
        </w:numPr>
      </w:pPr>
      <w:r>
        <w:t>recursion</w:t>
      </w:r>
    </w:p>
    <w:p w14:paraId="70649E18" w14:textId="3E310BDF" w:rsidR="00022F35" w:rsidRDefault="00000000" w:rsidP="00E407B5">
      <w:pPr>
        <w:pStyle w:val="ListParagraph"/>
        <w:numPr>
          <w:ilvl w:val="1"/>
          <w:numId w:val="10"/>
        </w:numPr>
      </w:pPr>
      <w:r>
        <w:t>inheritance</w:t>
      </w:r>
    </w:p>
    <w:p w14:paraId="5F11DF86" w14:textId="57D4565C" w:rsidR="00022F35" w:rsidRDefault="00000000" w:rsidP="00E407B5">
      <w:pPr>
        <w:pStyle w:val="ListParagraph"/>
        <w:numPr>
          <w:ilvl w:val="1"/>
          <w:numId w:val="10"/>
        </w:numPr>
      </w:pPr>
      <w:r>
        <w:t>responsibility-driven design</w:t>
      </w:r>
    </w:p>
    <w:p w14:paraId="4BB90B98" w14:textId="50CF598E" w:rsidR="00E407B5" w:rsidRDefault="00000000" w:rsidP="00E407B5">
      <w:pPr>
        <w:pStyle w:val="ListParagraph"/>
        <w:numPr>
          <w:ilvl w:val="1"/>
          <w:numId w:val="10"/>
        </w:numPr>
      </w:pPr>
      <w:r>
        <w:t>polymorphism</w:t>
      </w:r>
    </w:p>
    <w:p w14:paraId="14FE9FFC" w14:textId="796BDCEB" w:rsidR="00022F35" w:rsidRDefault="00E407B5" w:rsidP="00E407B5">
      <w:r>
        <w:br w:type="page"/>
      </w:r>
    </w:p>
    <w:p w14:paraId="074C5141" w14:textId="677D747A" w:rsidR="00022F35" w:rsidRDefault="00000000" w:rsidP="00E407B5">
      <w:pPr>
        <w:pStyle w:val="ListParagraph"/>
        <w:numPr>
          <w:ilvl w:val="0"/>
          <w:numId w:val="10"/>
        </w:numPr>
      </w:pPr>
      <w:r>
        <w:lastRenderedPageBreak/>
        <w:t>Which class category usually contains main and coordinates work?</w:t>
      </w:r>
    </w:p>
    <w:p w14:paraId="15D5E1C3" w14:textId="3F404FA9" w:rsidR="00022F35" w:rsidRDefault="00000000" w:rsidP="00E407B5">
      <w:pPr>
        <w:pStyle w:val="ListParagraph"/>
        <w:numPr>
          <w:ilvl w:val="1"/>
          <w:numId w:val="10"/>
        </w:numPr>
      </w:pPr>
      <w:r>
        <w:t>domain class</w:t>
      </w:r>
    </w:p>
    <w:p w14:paraId="4942C3B1" w14:textId="5C7B3AAF" w:rsidR="00022F35" w:rsidRDefault="00000000" w:rsidP="00E407B5">
      <w:pPr>
        <w:pStyle w:val="ListParagraph"/>
        <w:numPr>
          <w:ilvl w:val="1"/>
          <w:numId w:val="10"/>
        </w:numPr>
      </w:pPr>
      <w:r>
        <w:t>container class</w:t>
      </w:r>
    </w:p>
    <w:p w14:paraId="215A2C94" w14:textId="225E4E7B" w:rsidR="00022F35" w:rsidRDefault="00000000" w:rsidP="00E407B5">
      <w:pPr>
        <w:pStyle w:val="ListParagraph"/>
        <w:numPr>
          <w:ilvl w:val="1"/>
          <w:numId w:val="10"/>
        </w:numPr>
      </w:pPr>
      <w:r>
        <w:t>application class</w:t>
      </w:r>
    </w:p>
    <w:p w14:paraId="3B73198E" w14:textId="77D638E3" w:rsidR="00022F35" w:rsidRDefault="00000000" w:rsidP="00E407B5">
      <w:pPr>
        <w:pStyle w:val="ListParagraph"/>
        <w:numPr>
          <w:ilvl w:val="1"/>
          <w:numId w:val="10"/>
        </w:numPr>
      </w:pPr>
      <w:r>
        <w:t>nested class</w:t>
      </w:r>
    </w:p>
    <w:p w14:paraId="7BA7C5F0" w14:textId="77777777" w:rsidR="00E407B5" w:rsidRDefault="00E407B5" w:rsidP="00E407B5">
      <w:pPr>
        <w:pStyle w:val="ListParagraph"/>
        <w:ind w:left="1440"/>
      </w:pPr>
    </w:p>
    <w:p w14:paraId="49A842B7" w14:textId="052AF6AF" w:rsidR="00022F35" w:rsidRDefault="00000000" w:rsidP="00E407B5">
      <w:pPr>
        <w:pStyle w:val="ListParagraph"/>
        <w:numPr>
          <w:ilvl w:val="0"/>
          <w:numId w:val="10"/>
        </w:numPr>
      </w:pPr>
      <w:r>
        <w:t>If a method changes the fields of the object it belongs to, the object is:</w:t>
      </w:r>
    </w:p>
    <w:p w14:paraId="5714300F" w14:textId="7F7B3455" w:rsidR="00022F35" w:rsidRDefault="00000000" w:rsidP="00E407B5">
      <w:pPr>
        <w:pStyle w:val="ListParagraph"/>
        <w:numPr>
          <w:ilvl w:val="1"/>
          <w:numId w:val="10"/>
        </w:numPr>
      </w:pPr>
      <w:r>
        <w:t>immutable</w:t>
      </w:r>
    </w:p>
    <w:p w14:paraId="3C849786" w14:textId="7F5223F4" w:rsidR="00022F35" w:rsidRDefault="00000000" w:rsidP="00E407B5">
      <w:pPr>
        <w:pStyle w:val="ListParagraph"/>
        <w:numPr>
          <w:ilvl w:val="1"/>
          <w:numId w:val="10"/>
        </w:numPr>
      </w:pPr>
      <w:r>
        <w:t>recursive</w:t>
      </w:r>
    </w:p>
    <w:p w14:paraId="45B5D4FC" w14:textId="4C6627B2" w:rsidR="00022F35" w:rsidRDefault="00000000" w:rsidP="00E407B5">
      <w:pPr>
        <w:pStyle w:val="ListParagraph"/>
        <w:numPr>
          <w:ilvl w:val="1"/>
          <w:numId w:val="10"/>
        </w:numPr>
      </w:pPr>
      <w:r>
        <w:t>mutable</w:t>
      </w:r>
    </w:p>
    <w:p w14:paraId="22A74093" w14:textId="6CFAD546" w:rsidR="00022F35" w:rsidRDefault="00000000" w:rsidP="00E407B5">
      <w:pPr>
        <w:pStyle w:val="ListParagraph"/>
        <w:numPr>
          <w:ilvl w:val="1"/>
          <w:numId w:val="10"/>
        </w:numPr>
      </w:pPr>
      <w:r>
        <w:t>static</w:t>
      </w:r>
    </w:p>
    <w:p w14:paraId="15717806" w14:textId="77777777" w:rsidR="00E407B5" w:rsidRDefault="00E407B5" w:rsidP="00E407B5">
      <w:pPr>
        <w:pStyle w:val="ListParagraph"/>
        <w:ind w:left="1440"/>
      </w:pPr>
    </w:p>
    <w:p w14:paraId="0565023A" w14:textId="5EF25054" w:rsidR="00022F35" w:rsidRDefault="00000000" w:rsidP="00E407B5">
      <w:pPr>
        <w:pStyle w:val="ListParagraph"/>
        <w:numPr>
          <w:ilvl w:val="0"/>
          <w:numId w:val="10"/>
        </w:numPr>
      </w:pPr>
      <w:r>
        <w:t>Why can aliasing cause problems with mutable objects?</w:t>
      </w:r>
    </w:p>
    <w:p w14:paraId="0F130EBD" w14:textId="1AEFC19D" w:rsidR="00022F35" w:rsidRDefault="00000000" w:rsidP="00E407B5">
      <w:pPr>
        <w:pStyle w:val="ListParagraph"/>
        <w:numPr>
          <w:ilvl w:val="1"/>
          <w:numId w:val="10"/>
        </w:numPr>
      </w:pPr>
      <w:r>
        <w:t>multiple references may modify the same object</w:t>
      </w:r>
    </w:p>
    <w:p w14:paraId="69292DD1" w14:textId="1127E8A9" w:rsidR="00022F35" w:rsidRDefault="00000000" w:rsidP="00E407B5">
      <w:pPr>
        <w:pStyle w:val="ListParagraph"/>
        <w:numPr>
          <w:ilvl w:val="1"/>
          <w:numId w:val="10"/>
        </w:numPr>
      </w:pPr>
      <w:r>
        <w:t>constructors fail</w:t>
      </w:r>
    </w:p>
    <w:p w14:paraId="6BCF9DDD" w14:textId="3321DC30" w:rsidR="00022F35" w:rsidRDefault="00000000" w:rsidP="00E407B5">
      <w:pPr>
        <w:pStyle w:val="ListParagraph"/>
        <w:numPr>
          <w:ilvl w:val="1"/>
          <w:numId w:val="10"/>
        </w:numPr>
      </w:pPr>
      <w:r>
        <w:t>arrays cannot grow</w:t>
      </w:r>
    </w:p>
    <w:p w14:paraId="16E8198E" w14:textId="1A296296" w:rsidR="00022F35" w:rsidRDefault="00000000" w:rsidP="00E407B5">
      <w:pPr>
        <w:pStyle w:val="ListParagraph"/>
        <w:numPr>
          <w:ilvl w:val="1"/>
          <w:numId w:val="10"/>
        </w:numPr>
      </w:pPr>
      <w:r>
        <w:t>recursion occurs</w:t>
      </w:r>
    </w:p>
    <w:p w14:paraId="61291036" w14:textId="77777777" w:rsidR="00022F35" w:rsidRDefault="00022F35"/>
    <w:p w14:paraId="7F5FC739" w14:textId="77777777" w:rsidR="00022F35" w:rsidRDefault="00000000">
      <w:r>
        <w:br w:type="page"/>
      </w:r>
    </w:p>
    <w:p w14:paraId="186ACD38" w14:textId="77777777" w:rsidR="00022F35" w:rsidRDefault="00000000">
      <w:pPr>
        <w:pStyle w:val="Heading2"/>
      </w:pPr>
      <w:r>
        <w:lastRenderedPageBreak/>
        <w:t>Answer Key</w:t>
      </w:r>
    </w:p>
    <w:p w14:paraId="544FAC64" w14:textId="77777777" w:rsidR="00022F35" w:rsidRDefault="00000000">
      <w:r>
        <w:t>1. c — Static variables belong to the class and are shared by all instances.</w:t>
      </w:r>
    </w:p>
    <w:p w14:paraId="0F956A5F" w14:textId="77777777" w:rsidR="00022F35" w:rsidRDefault="00000000">
      <w:r>
        <w:t>2. b — Static methods are typically invoked through the class name.</w:t>
      </w:r>
    </w:p>
    <w:p w14:paraId="721E8385" w14:textId="77777777" w:rsidR="00022F35" w:rsidRDefault="00000000">
      <w:r>
        <w:t>3. b — A static method executes without a particular object instance.</w:t>
      </w:r>
    </w:p>
    <w:p w14:paraId="17A86A53" w14:textId="77777777" w:rsidR="00022F35" w:rsidRDefault="00000000">
      <w:r>
        <w:t>4. a — The local declaration hides the field within that scope.</w:t>
      </w:r>
    </w:p>
    <w:p w14:paraId="33039FEF" w14:textId="77777777" w:rsidR="00022F35" w:rsidRDefault="00000000">
      <w:r>
        <w:t>5. b — Reference variables store references pointing to objects.</w:t>
      </w:r>
    </w:p>
    <w:p w14:paraId="2D1B6CFE" w14:textId="77777777" w:rsidR="00022F35" w:rsidRDefault="00000000">
      <w:r>
        <w:t>6. a — The runtime system calls main without creating an instance first.</w:t>
      </w:r>
    </w:p>
    <w:p w14:paraId="10310599" w14:textId="77777777" w:rsidR="00022F35" w:rsidRDefault="00000000">
      <w:r>
        <w:t>7. c — The application class coordinates overall program execution.</w:t>
      </w:r>
    </w:p>
    <w:p w14:paraId="43B07056" w14:textId="77777777" w:rsidR="00022F35" w:rsidRDefault="00000000">
      <w:r>
        <w:t>8. b — The read pattern creates and returns an object based on input.</w:t>
      </w:r>
    </w:p>
    <w:p w14:paraId="62D25E18" w14:textId="77777777" w:rsidR="00022F35" w:rsidRDefault="00000000">
      <w:r>
        <w:t>9. c — Returning null indicates no object could be created.</w:t>
      </w:r>
    </w:p>
    <w:p w14:paraId="3B70AA2B" w14:textId="77777777" w:rsidR="00022F35" w:rsidRDefault="00000000">
      <w:r>
        <w:t>10. b — Null represents the absence of a reference to an object.</w:t>
      </w:r>
    </w:p>
    <w:p w14:paraId="6C3CF93A" w14:textId="77777777" w:rsidR="00022F35" w:rsidRDefault="00000000">
      <w:r>
        <w:t>11. a — Java throws NullPointerException when a null reference is dereferenced.</w:t>
      </w:r>
    </w:p>
    <w:p w14:paraId="7A321C74" w14:textId="77777777" w:rsidR="00022F35" w:rsidRDefault="00000000">
      <w:r>
        <w:t>12. c — Reference instance variables default to null.</w:t>
      </w:r>
    </w:p>
    <w:p w14:paraId="6F7A8E0A" w14:textId="77777777" w:rsidR="00022F35" w:rsidRDefault="00000000">
      <w:r>
        <w:t>13. b — Local variables receive no automatic default value.</w:t>
      </w:r>
    </w:p>
    <w:p w14:paraId="4BA8183C" w14:textId="77777777" w:rsidR="00022F35" w:rsidRDefault="00000000">
      <w:r>
        <w:t>14. c — Each element of an object array holds a reference.</w:t>
      </w:r>
    </w:p>
    <w:p w14:paraId="0AB6805B" w14:textId="77777777" w:rsidR="00022F35" w:rsidRDefault="00000000">
      <w:r>
        <w:t>15. c — Objects must be constructed separately for each element.</w:t>
      </w:r>
    </w:p>
    <w:p w14:paraId="1666CC46" w14:textId="77777777" w:rsidR="00022F35" w:rsidRDefault="00000000">
      <w:r>
        <w:t>16. b — Logical size counts how many elements are actually used.</w:t>
      </w:r>
    </w:p>
    <w:p w14:paraId="00B7492A" w14:textId="77777777" w:rsidR="00022F35" w:rsidRDefault="00000000">
      <w:r>
        <w:t>17. b — Encapsulation prevents external code from manipulating the structure directly.</w:t>
      </w:r>
    </w:p>
    <w:p w14:paraId="127E786C" w14:textId="77777777" w:rsidR="00022F35" w:rsidRDefault="00000000">
      <w:r>
        <w:t>18. a — Objects should be responsible for maintaining their own data and behavior.</w:t>
      </w:r>
    </w:p>
    <w:p w14:paraId="18DE8880" w14:textId="77777777" w:rsidR="00022F35" w:rsidRDefault="00000000">
      <w:r>
        <w:t>19. c — Domain classes represent real or conceptual entities.</w:t>
      </w:r>
    </w:p>
    <w:p w14:paraId="2C275D7F" w14:textId="77777777" w:rsidR="00022F35" w:rsidRDefault="00000000">
      <w:r>
        <w:t>20. a — Utility classes usually provide shared static methods.</w:t>
      </w:r>
    </w:p>
    <w:p w14:paraId="7D3A9BCD" w14:textId="77777777" w:rsidR="00022F35" w:rsidRDefault="00000000">
      <w:r>
        <w:t>21. b — A static nested class belongs to the class itself.</w:t>
      </w:r>
    </w:p>
    <w:p w14:paraId="4C77F4AE" w14:textId="77777777" w:rsidR="00022F35" w:rsidRDefault="00000000">
      <w:r>
        <w:t>22. a — Immutable objects do not allow their state to change after creation.</w:t>
      </w:r>
    </w:p>
    <w:p w14:paraId="30F29A58" w14:textId="77777777" w:rsidR="00022F35" w:rsidRDefault="00000000">
      <w:r>
        <w:t>23. b — A new object must be created instead of modifying the original.</w:t>
      </w:r>
    </w:p>
    <w:p w14:paraId="6617E15B" w14:textId="77777777" w:rsidR="00022F35" w:rsidRDefault="00000000">
      <w:r>
        <w:t>24. c — Mutating methods update the internal state of the receiver.</w:t>
      </w:r>
    </w:p>
    <w:p w14:paraId="3D2D5386" w14:textId="77777777" w:rsidR="00022F35" w:rsidRDefault="00000000">
      <w:r>
        <w:t>25. b — Both variables reference the same underlying object.</w:t>
      </w:r>
    </w:p>
    <w:p w14:paraId="0EEA1200" w14:textId="77777777" w:rsidR="00022F35" w:rsidRDefault="00000000">
      <w:r>
        <w:lastRenderedPageBreak/>
        <w:t>26. b — Encapsulation protects the internal representation of a class.</w:t>
      </w:r>
    </w:p>
    <w:p w14:paraId="44C14711" w14:textId="77777777" w:rsidR="00022F35" w:rsidRDefault="00000000">
      <w:r>
        <w:t>27. a — Container classes control how elements are stored and accessed.</w:t>
      </w:r>
    </w:p>
    <w:p w14:paraId="45D03270" w14:textId="77777777" w:rsidR="00022F35" w:rsidRDefault="00000000">
      <w:r>
        <w:t>28. a — A parameter can hide a field with the same identifier.</w:t>
      </w:r>
    </w:p>
    <w:p w14:paraId="5F2BD5AB" w14:textId="77777777" w:rsidR="00022F35" w:rsidRDefault="00000000">
      <w:r>
        <w:t>29. a — Immutability prevents objects from being altered after creation.</w:t>
      </w:r>
    </w:p>
    <w:p w14:paraId="2FB0D8F0" w14:textId="77777777" w:rsidR="00022F35" w:rsidRDefault="00000000">
      <w:r>
        <w:t>30. b — Immutable objects cannot change state after construction.</w:t>
      </w:r>
    </w:p>
    <w:p w14:paraId="2E7F4488" w14:textId="77777777" w:rsidR="00022F35" w:rsidRDefault="00000000">
      <w:r>
        <w:t>31. b — Logical size increases when a new element is added.</w:t>
      </w:r>
    </w:p>
    <w:p w14:paraId="6374EAF9" w14:textId="77777777" w:rsidR="00022F35" w:rsidRDefault="00000000">
      <w:r>
        <w:t>32. a — Domain classes represent entities while application classes control execution.</w:t>
      </w:r>
    </w:p>
    <w:p w14:paraId="17673CEF" w14:textId="77777777" w:rsidR="00022F35" w:rsidRDefault="00000000">
      <w:r>
        <w:t>33. a — Responsibility-driven design assigns behavior to appropriate objects.</w:t>
      </w:r>
    </w:p>
    <w:p w14:paraId="6E995491" w14:textId="77777777" w:rsidR="00022F35" w:rsidRDefault="00000000">
      <w:r>
        <w:t>34. a — Only reference slots are allocated; objects must be created separately.</w:t>
      </w:r>
    </w:p>
    <w:p w14:paraId="0B4E4447" w14:textId="77777777" w:rsidR="00022F35" w:rsidRDefault="00000000">
      <w:r>
        <w:t>35. b — Using a null reference leads to NullPointerException.</w:t>
      </w:r>
    </w:p>
    <w:p w14:paraId="549E062C" w14:textId="77777777" w:rsidR="00022F35" w:rsidRDefault="00000000">
      <w:r>
        <w:t>36. b — A static variable is shared by the entire class.</w:t>
      </w:r>
    </w:p>
    <w:p w14:paraId="4D5FB088" w14:textId="77777777" w:rsidR="00022F35" w:rsidRDefault="00000000">
      <w:r>
        <w:t>37. b — Encapsulation hides internal representation details.</w:t>
      </w:r>
    </w:p>
    <w:p w14:paraId="6B04367B" w14:textId="77777777" w:rsidR="00022F35" w:rsidRDefault="00000000">
      <w:r>
        <w:t>38. b — The logical size records how many entries are meaningful.</w:t>
      </w:r>
    </w:p>
    <w:p w14:paraId="1BAB0E2A" w14:textId="77777777" w:rsidR="00022F35" w:rsidRDefault="00000000">
      <w:r>
        <w:t>39. a — Mutable objects permit modification of their internal fields.</w:t>
      </w:r>
    </w:p>
    <w:p w14:paraId="0C4B0FF1" w14:textId="77777777" w:rsidR="00022F35" w:rsidRDefault="00000000">
      <w:r>
        <w:t>40. a — Aliasing occurs when multiple references point to the same object.</w:t>
      </w:r>
    </w:p>
    <w:p w14:paraId="36AF4A3F" w14:textId="77777777" w:rsidR="00022F35" w:rsidRDefault="00000000">
      <w:r>
        <w:t>41. a — Immutability prevents accidental modification of object state.</w:t>
      </w:r>
    </w:p>
    <w:p w14:paraId="7DC0277A" w14:textId="77777777" w:rsidR="00022F35" w:rsidRDefault="00000000">
      <w:r>
        <w:t>42. c — Static methods cannot access instance variables without an object.</w:t>
      </w:r>
    </w:p>
    <w:p w14:paraId="4FB7764B" w14:textId="77777777" w:rsidR="00022F35" w:rsidRDefault="00000000">
      <w:r>
        <w:t>43. c — An object reference provides access to instance members.</w:t>
      </w:r>
    </w:p>
    <w:p w14:paraId="4C420891" w14:textId="77777777" w:rsidR="00022F35" w:rsidRDefault="00000000">
      <w:r>
        <w:t>44. b — A parameter can hide a field with the same name.</w:t>
      </w:r>
    </w:p>
    <w:p w14:paraId="1C4F7D0B" w14:textId="77777777" w:rsidR="00022F35" w:rsidRDefault="00000000">
      <w:r>
        <w:t>45. b — The local variable shadows the field.</w:t>
      </w:r>
    </w:p>
    <w:p w14:paraId="307CC4B9" w14:textId="77777777" w:rsidR="00022F35" w:rsidRDefault="00000000">
      <w:r>
        <w:t>46. b — Application classes orchestrate program execution.</w:t>
      </w:r>
    </w:p>
    <w:p w14:paraId="3D93A9C0" w14:textId="77777777" w:rsidR="00022F35" w:rsidRDefault="00000000">
      <w:r>
        <w:t>47. a — Static read methods can construct new objects independently.</w:t>
      </w:r>
    </w:p>
    <w:p w14:paraId="64E3FB98" w14:textId="77777777" w:rsidR="00022F35" w:rsidRDefault="00000000">
      <w:r>
        <w:t>48. c — Dereferencing null causes exceptions.</w:t>
      </w:r>
    </w:p>
    <w:p w14:paraId="1937F60D" w14:textId="77777777" w:rsidR="00022F35" w:rsidRDefault="00000000">
      <w:r>
        <w:t>49. b — The array holds null references until objects are assigned.</w:t>
      </w:r>
    </w:p>
    <w:p w14:paraId="12E6FF8E" w14:textId="77777777" w:rsidR="00022F35" w:rsidRDefault="00000000">
      <w:r>
        <w:t>50. b — Each element must be assigned a new object.</w:t>
      </w:r>
    </w:p>
    <w:p w14:paraId="42E6B238" w14:textId="77777777" w:rsidR="00022F35" w:rsidRDefault="00000000">
      <w:r>
        <w:t>51. a — Arrays allow a class to maintain collections.</w:t>
      </w:r>
    </w:p>
    <w:p w14:paraId="274FDAB3" w14:textId="77777777" w:rsidR="00022F35" w:rsidRDefault="00000000">
      <w:r>
        <w:lastRenderedPageBreak/>
        <w:t>52. c — Container classes manage collections of objects.</w:t>
      </w:r>
    </w:p>
    <w:p w14:paraId="3D85BC06" w14:textId="77777777" w:rsidR="00022F35" w:rsidRDefault="00000000">
      <w:r>
        <w:t>53. b — Encapsulation protects internal structure.</w:t>
      </w:r>
    </w:p>
    <w:p w14:paraId="4E8B1875" w14:textId="77777777" w:rsidR="00022F35" w:rsidRDefault="00000000">
      <w:r>
        <w:t>54. c — Responsibility-driven design attaches behavior to the correct object.</w:t>
      </w:r>
    </w:p>
    <w:p w14:paraId="49361805" w14:textId="77777777" w:rsidR="00022F35" w:rsidRDefault="00000000">
      <w:r>
        <w:t>55. c — Application classes coordinate execution.</w:t>
      </w:r>
    </w:p>
    <w:p w14:paraId="3B4457A6" w14:textId="77777777" w:rsidR="00022F35" w:rsidRDefault="00000000">
      <w:r>
        <w:t>56. c — Mutable objects allow their state to change.</w:t>
      </w:r>
    </w:p>
    <w:p w14:paraId="47E3615B" w14:textId="77777777" w:rsidR="00022F35" w:rsidRDefault="00000000">
      <w:r>
        <w:t>57. a — Multiple references can change the same object state.</w:t>
      </w:r>
    </w:p>
    <w:sectPr w:rsidR="00022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67608"/>
    <w:multiLevelType w:val="hybridMultilevel"/>
    <w:tmpl w:val="81647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83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1090">
    <w:abstractNumId w:val="8"/>
  </w:num>
  <w:num w:numId="2" w16cid:durableId="1000695172">
    <w:abstractNumId w:val="6"/>
  </w:num>
  <w:num w:numId="3" w16cid:durableId="2133941595">
    <w:abstractNumId w:val="5"/>
  </w:num>
  <w:num w:numId="4" w16cid:durableId="668481856">
    <w:abstractNumId w:val="4"/>
  </w:num>
  <w:num w:numId="5" w16cid:durableId="783112371">
    <w:abstractNumId w:val="7"/>
  </w:num>
  <w:num w:numId="6" w16cid:durableId="1078405006">
    <w:abstractNumId w:val="3"/>
  </w:num>
  <w:num w:numId="7" w16cid:durableId="1633748556">
    <w:abstractNumId w:val="2"/>
  </w:num>
  <w:num w:numId="8" w16cid:durableId="421224413">
    <w:abstractNumId w:val="1"/>
  </w:num>
  <w:num w:numId="9" w16cid:durableId="2065253952">
    <w:abstractNumId w:val="0"/>
  </w:num>
  <w:num w:numId="10" w16cid:durableId="63533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F35"/>
    <w:rsid w:val="00034616"/>
    <w:rsid w:val="0006063C"/>
    <w:rsid w:val="0015074B"/>
    <w:rsid w:val="001A0194"/>
    <w:rsid w:val="0029639D"/>
    <w:rsid w:val="00326F90"/>
    <w:rsid w:val="005912AF"/>
    <w:rsid w:val="00731C3D"/>
    <w:rsid w:val="00AA1D8D"/>
    <w:rsid w:val="00B47730"/>
    <w:rsid w:val="00CB0664"/>
    <w:rsid w:val="00E40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7D60D"/>
  <w14:defaultImageDpi w14:val="300"/>
  <w15:docId w15:val="{289A0C8A-0C8C-8F4B-BEBE-B805324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4</cp:revision>
  <dcterms:created xsi:type="dcterms:W3CDTF">2026-03-10T18:32:00Z</dcterms:created>
  <dcterms:modified xsi:type="dcterms:W3CDTF">2026-03-10T18:47:00Z</dcterms:modified>
  <cp:category/>
</cp:coreProperties>
</file>